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639" w:type="dxa"/>
        <w:tblInd w:w="108" w:type="dxa"/>
        <w:tblLook w:val="04A0"/>
      </w:tblPr>
      <w:tblGrid>
        <w:gridCol w:w="2127"/>
        <w:gridCol w:w="7512"/>
      </w:tblGrid>
      <w:tr w:rsidR="00FD719F" w:rsidRPr="00FD719F" w:rsidTr="00F76C2A">
        <w:trPr>
          <w:trHeight w:val="21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D719F" w:rsidRPr="00FD719F" w:rsidRDefault="00FD719F" w:rsidP="00FD719F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bookmarkStart w:id="0" w:name="_GoBack"/>
            <w:bookmarkEnd w:id="0"/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76C2A" w:rsidRPr="00FD719F" w:rsidRDefault="00F76C2A" w:rsidP="00F76C2A">
            <w:pPr>
              <w:ind w:left="2160" w:right="368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w w:val="115"/>
                <w:sz w:val="26"/>
              </w:rPr>
              <w:t>«УТВЕРЖДАЮ»</w:t>
            </w:r>
          </w:p>
          <w:p w:rsidR="00F76C2A" w:rsidRDefault="00F76C2A" w:rsidP="00F76C2A">
            <w:pPr>
              <w:pStyle w:val="a3"/>
              <w:ind w:left="2160" w:right="359"/>
              <w:jc w:val="both"/>
              <w:rPr>
                <w:rFonts w:ascii="Times New Roman" w:hAnsi="Times New Roman" w:cs="Times New Roman"/>
                <w:w w:val="115"/>
              </w:rPr>
            </w:pPr>
            <w:r w:rsidRPr="00FD719F">
              <w:rPr>
                <w:rFonts w:ascii="Times New Roman" w:hAnsi="Times New Roman" w:cs="Times New Roman"/>
                <w:w w:val="115"/>
              </w:rPr>
              <w:t xml:space="preserve">Генеральный директор </w:t>
            </w:r>
          </w:p>
          <w:p w:rsidR="00F76C2A" w:rsidRPr="00FD719F" w:rsidRDefault="005718E2" w:rsidP="00F76C2A">
            <w:pPr>
              <w:pStyle w:val="a3"/>
              <w:ind w:left="2160" w:right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5"/>
              </w:rPr>
              <w:t xml:space="preserve">ООО </w:t>
            </w:r>
            <w:r w:rsidR="00F76C2A">
              <w:rPr>
                <w:rFonts w:ascii="Times New Roman" w:hAnsi="Times New Roman" w:cs="Times New Roman"/>
                <w:w w:val="115"/>
              </w:rPr>
              <w:t>«</w:t>
            </w:r>
            <w:r>
              <w:rPr>
                <w:rFonts w:ascii="Times New Roman" w:hAnsi="Times New Roman" w:cs="Times New Roman"/>
                <w:w w:val="115"/>
              </w:rPr>
              <w:t>КОМУС-1»</w:t>
            </w:r>
            <w:r w:rsidR="00F76C2A">
              <w:rPr>
                <w:rFonts w:ascii="Times New Roman" w:hAnsi="Times New Roman" w:cs="Times New Roman"/>
                <w:w w:val="115"/>
              </w:rPr>
              <w:t>»</w:t>
            </w:r>
          </w:p>
          <w:p w:rsidR="00F76C2A" w:rsidRPr="00FD719F" w:rsidRDefault="00F76C2A" w:rsidP="00F76C2A">
            <w:pPr>
              <w:pStyle w:val="a3"/>
              <w:tabs>
                <w:tab w:val="left" w:pos="2469"/>
              </w:tabs>
              <w:spacing w:before="107"/>
              <w:ind w:left="2160" w:right="3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______________________</w:t>
            </w:r>
            <w:r w:rsidR="005718E2">
              <w:rPr>
                <w:rFonts w:ascii="Times New Roman" w:hAnsi="Times New Roman" w:cs="Times New Roman"/>
                <w:w w:val="105"/>
              </w:rPr>
              <w:t>Т.С.Рунькова</w:t>
            </w:r>
            <w:proofErr w:type="spellEnd"/>
          </w:p>
          <w:p w:rsidR="00F76C2A" w:rsidRPr="00FD719F" w:rsidRDefault="00F76C2A" w:rsidP="00F76C2A">
            <w:pPr>
              <w:pStyle w:val="a3"/>
              <w:spacing w:before="2"/>
              <w:ind w:left="2160"/>
              <w:jc w:val="right"/>
              <w:rPr>
                <w:rFonts w:ascii="Times New Roman" w:hAnsi="Times New Roman" w:cs="Times New Roman"/>
                <w:sz w:val="44"/>
              </w:rPr>
            </w:pPr>
          </w:p>
          <w:p w:rsidR="00FD719F" w:rsidRPr="00FD719F" w:rsidRDefault="00F76C2A" w:rsidP="00F76C2A">
            <w:pPr>
              <w:pStyle w:val="a3"/>
              <w:tabs>
                <w:tab w:val="left" w:pos="679"/>
                <w:tab w:val="left" w:pos="3259"/>
                <w:tab w:val="left" w:pos="4043"/>
              </w:tabs>
              <w:ind w:left="2160" w:right="370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FD719F">
              <w:rPr>
                <w:rFonts w:ascii="Times New Roman" w:hAnsi="Times New Roman" w:cs="Times New Roman"/>
                <w:w w:val="115"/>
              </w:rPr>
              <w:t>«</w:t>
            </w:r>
            <w:r w:rsidRPr="00F76C2A">
              <w:rPr>
                <w:rFonts w:ascii="Times New Roman" w:hAnsi="Times New Roman" w:cs="Times New Roman"/>
                <w:w w:val="115"/>
              </w:rPr>
              <w:t>____</w:t>
            </w:r>
            <w:r w:rsidRPr="00FD719F">
              <w:rPr>
                <w:rFonts w:ascii="Times New Roman" w:hAnsi="Times New Roman" w:cs="Times New Roman"/>
                <w:w w:val="115"/>
              </w:rPr>
              <w:t>»20</w:t>
            </w:r>
            <w:r w:rsidRPr="00F76C2A">
              <w:rPr>
                <w:rFonts w:ascii="Times New Roman" w:hAnsi="Times New Roman" w:cs="Times New Roman"/>
                <w:w w:val="115"/>
              </w:rPr>
              <w:t>20</w:t>
            </w:r>
            <w:r w:rsidRPr="00FD719F">
              <w:rPr>
                <w:rFonts w:ascii="Times New Roman" w:hAnsi="Times New Roman" w:cs="Times New Roman"/>
                <w:w w:val="115"/>
              </w:rPr>
              <w:t>г.</w:t>
            </w:r>
          </w:p>
        </w:tc>
      </w:tr>
      <w:tr w:rsidR="00F76C2A" w:rsidRPr="00FD719F" w:rsidTr="00F76C2A">
        <w:trPr>
          <w:trHeight w:val="21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76C2A" w:rsidRPr="00FD719F" w:rsidRDefault="00F76C2A" w:rsidP="00FD719F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F76C2A" w:rsidRPr="00FD719F" w:rsidRDefault="00F76C2A" w:rsidP="00F76C2A">
            <w:pPr>
              <w:ind w:left="2160" w:right="368"/>
              <w:jc w:val="center"/>
              <w:rPr>
                <w:rFonts w:ascii="Times New Roman" w:hAnsi="Times New Roman" w:cs="Times New Roman"/>
                <w:b/>
                <w:w w:val="115"/>
                <w:sz w:val="26"/>
              </w:rPr>
            </w:pPr>
          </w:p>
        </w:tc>
      </w:tr>
    </w:tbl>
    <w:p w:rsidR="00FD719F" w:rsidRPr="00FD719F" w:rsidRDefault="00CB44F7" w:rsidP="00F76C2A">
      <w:pPr>
        <w:pStyle w:val="21"/>
        <w:spacing w:before="5" w:line="420" w:lineRule="atLeast"/>
        <w:ind w:left="142" w:right="727"/>
        <w:jc w:val="center"/>
        <w:rPr>
          <w:rFonts w:ascii="Times New Roman" w:hAnsi="Times New Roman" w:cs="Times New Roman"/>
          <w:i/>
          <w:w w:val="120"/>
          <w:sz w:val="28"/>
          <w:szCs w:val="28"/>
        </w:rPr>
      </w:pPr>
      <w:r w:rsidRPr="00FD719F">
        <w:rPr>
          <w:rFonts w:ascii="Times New Roman" w:hAnsi="Times New Roman" w:cs="Times New Roman"/>
          <w:i/>
          <w:w w:val="120"/>
          <w:sz w:val="28"/>
          <w:szCs w:val="28"/>
        </w:rPr>
        <w:t>РЕГЛАМЕНТ</w:t>
      </w:r>
    </w:p>
    <w:p w:rsidR="006C55C2" w:rsidRPr="00CD5C3C" w:rsidRDefault="00F76C2A" w:rsidP="00F76C2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>п</w:t>
      </w:r>
      <w:r w:rsidR="006C55C2" w:rsidRPr="006C5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>одключени</w:t>
      </w:r>
      <w:proofErr w:type="gramStart"/>
      <w:r w:rsidR="006C55C2" w:rsidRPr="006C55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ar-SA"/>
        </w:rPr>
        <w:t>я</w:t>
      </w:r>
      <w:r w:rsidR="006C55C2" w:rsidRPr="00CD5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(</w:t>
      </w:r>
      <w:proofErr w:type="gramEnd"/>
      <w:r w:rsidR="006C55C2" w:rsidRPr="00CD5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технологического присоединения) объектов</w:t>
      </w:r>
    </w:p>
    <w:p w:rsidR="006C55C2" w:rsidRPr="00CD5C3C" w:rsidRDefault="006C55C2" w:rsidP="00F76C2A">
      <w:pPr>
        <w:widowControl/>
        <w:autoSpaceDE/>
        <w:autoSpaceDN/>
        <w:ind w:right="-36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</w:pPr>
      <w:r w:rsidRPr="00CD5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капитального строительства к централизованным</w:t>
      </w:r>
    </w:p>
    <w:p w:rsidR="006C55C2" w:rsidRPr="006C55C2" w:rsidRDefault="006C55C2" w:rsidP="00F76C2A">
      <w:pPr>
        <w:widowControl/>
        <w:autoSpaceDE/>
        <w:autoSpaceDN/>
        <w:jc w:val="center"/>
        <w:rPr>
          <w:rFonts w:ascii="Times New Roman" w:hAnsi="Times New Roman" w:cs="Times New Roman"/>
          <w:i/>
          <w:w w:val="115"/>
          <w:sz w:val="28"/>
          <w:szCs w:val="28"/>
        </w:rPr>
      </w:pPr>
      <w:r w:rsidRPr="00CD5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системам холодного водоснабжения</w:t>
      </w:r>
      <w:r w:rsidRPr="006C55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 xml:space="preserve"> и водо</w:t>
      </w:r>
      <w:r w:rsidRPr="00CD5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ar-SA"/>
        </w:rPr>
        <w:t>отведения</w:t>
      </w:r>
    </w:p>
    <w:p w:rsidR="00C65E04" w:rsidRPr="006C55C2" w:rsidRDefault="005718E2" w:rsidP="00F76C2A">
      <w:pPr>
        <w:widowControl/>
        <w:autoSpaceDE/>
        <w:autoSpaceDN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115"/>
          <w:sz w:val="28"/>
          <w:szCs w:val="28"/>
        </w:rPr>
        <w:t>ОО</w:t>
      </w:r>
      <w:r w:rsidR="00CB44F7" w:rsidRPr="006C55C2">
        <w:rPr>
          <w:rFonts w:ascii="Times New Roman" w:hAnsi="Times New Roman" w:cs="Times New Roman"/>
          <w:i/>
          <w:w w:val="115"/>
          <w:sz w:val="28"/>
          <w:szCs w:val="28"/>
        </w:rPr>
        <w:t>О «</w:t>
      </w:r>
      <w:r>
        <w:rPr>
          <w:rFonts w:ascii="Times New Roman" w:hAnsi="Times New Roman" w:cs="Times New Roman"/>
          <w:i/>
          <w:w w:val="115"/>
          <w:sz w:val="28"/>
          <w:szCs w:val="28"/>
        </w:rPr>
        <w:t>КОМУС-1</w:t>
      </w:r>
      <w:r w:rsidR="00CB44F7" w:rsidRPr="006C55C2">
        <w:rPr>
          <w:rFonts w:ascii="Times New Roman" w:hAnsi="Times New Roman" w:cs="Times New Roman"/>
          <w:i/>
          <w:w w:val="115"/>
          <w:sz w:val="28"/>
          <w:szCs w:val="28"/>
        </w:rPr>
        <w:t>»</w:t>
      </w:r>
    </w:p>
    <w:p w:rsidR="00C65E04" w:rsidRPr="00FD719F" w:rsidRDefault="00C65E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5E04" w:rsidRDefault="00C65E04">
      <w:pPr>
        <w:pStyle w:val="a3"/>
        <w:rPr>
          <w:rFonts w:ascii="Arial"/>
          <w:b/>
          <w:sz w:val="30"/>
        </w:rPr>
      </w:pPr>
    </w:p>
    <w:p w:rsidR="00C65E04" w:rsidRDefault="00C65E04">
      <w:pPr>
        <w:pStyle w:val="a3"/>
        <w:spacing w:before="2"/>
        <w:rPr>
          <w:rFonts w:ascii="Arial"/>
          <w:b/>
          <w:sz w:val="24"/>
        </w:rPr>
      </w:pPr>
    </w:p>
    <w:p w:rsidR="00C65E04" w:rsidRDefault="00C65E04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CD5C3C" w:rsidRDefault="00CD5C3C">
      <w:pPr>
        <w:jc w:val="right"/>
      </w:pPr>
    </w:p>
    <w:p w:rsidR="00F76C2A" w:rsidRPr="00F76C2A" w:rsidRDefault="005718E2" w:rsidP="00F76C2A">
      <w:pPr>
        <w:widowControl/>
        <w:shd w:val="clear" w:color="auto" w:fill="FFFFFF"/>
        <w:autoSpaceDE/>
        <w:autoSpaceDN/>
        <w:spacing w:after="75"/>
        <w:ind w:left="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расногорск</w:t>
      </w:r>
    </w:p>
    <w:p w:rsidR="00F76C2A" w:rsidRPr="00F76C2A" w:rsidRDefault="00F76C2A" w:rsidP="00F76C2A">
      <w:pPr>
        <w:widowControl/>
        <w:shd w:val="clear" w:color="auto" w:fill="FFFFFF"/>
        <w:autoSpaceDE/>
        <w:autoSpaceDN/>
        <w:spacing w:after="75"/>
        <w:ind w:left="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  <w:r w:rsidRPr="00F76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2020г. </w:t>
      </w:r>
    </w:p>
    <w:p w:rsidR="00F76C2A" w:rsidRPr="00F76C2A" w:rsidRDefault="00F76C2A" w:rsidP="00F76C2A">
      <w:pPr>
        <w:widowControl/>
        <w:shd w:val="clear" w:color="auto" w:fill="FFFFFF"/>
        <w:autoSpaceDE/>
        <w:autoSpaceDN/>
        <w:spacing w:after="75"/>
        <w:ind w:left="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ar-SA"/>
        </w:rPr>
      </w:pPr>
    </w:p>
    <w:p w:rsidR="00CD5C3C" w:rsidRPr="00CD5C3C" w:rsidRDefault="00CD5C3C" w:rsidP="00CD5C3C">
      <w:pPr>
        <w:widowControl/>
        <w:shd w:val="clear" w:color="auto" w:fill="FFFFFF"/>
        <w:autoSpaceDE/>
        <w:autoSpaceDN/>
        <w:spacing w:before="75" w:after="75" w:line="347" w:lineRule="atLeast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lastRenderedPageBreak/>
        <w:t>1. Общие положения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spacing w:line="347" w:lineRule="atLeast"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1.1. Настоящий Регламент регулирует отношения между организацией, эксплуатирующей сети инженерно-технического обеспечения водоснабжения, водоотведения –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 и лицом, осуществляющим строительство (реконструкцию) объектов капитального строительства, возникающие в процессе подключения таких объектов к сетям холодного водоснабжения и водоотведения, включая порядок заключения договора о подключении, выдачи и исполнения условий подключения.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spacing w:line="347" w:lineRule="atLeast"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1.2. Настоящий Регламент разработан в соответствии с Градостроительным кодексом РФ; Федеральным законом «О водоснабжении и водоотведении» от 07.12.2011г № 416-ФЗ, Постановлением Правительства от 13.05.2013г № 406 «О государственном регулировании тарифов в сфере водоснабжения и водоотведения»;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Правилами подключения объекта капитального строительства к сетям инженерно-технического обеспечения (утвержденными Постановлением Правительства РФ от 13.02.2006 № 83;  Постановлением Правительства РФ от 29.07.2013г № 645 «Об утверждении типовых договоров в сфере холодного водоснабжения и водоотведения»; 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Федерации).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1.3. Настоящий Регламент применяется в случаях: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— подключения строящихся (реконструируемых) объектов;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— увеличения потребляемой нагрузки существующими объектами в связи с изменением  фактического объёма водопотребления и водоотведения.</w:t>
      </w:r>
    </w:p>
    <w:p w:rsidR="00CD5C3C" w:rsidRPr="00CD5C3C" w:rsidRDefault="00CD5C3C" w:rsidP="00F76C2A">
      <w:pPr>
        <w:widowControl/>
        <w:shd w:val="clear" w:color="auto" w:fill="FFFFFF"/>
        <w:autoSpaceDE/>
        <w:autoSpaceDN/>
        <w:ind w:firstLine="720"/>
        <w:jc w:val="both"/>
        <w:outlineLvl w:val="2"/>
        <w:rPr>
          <w:rFonts w:ascii="Times New Roman" w:eastAsia="Times New Roman" w:hAnsi="Times New Roman" w:cs="Times New Roman"/>
          <w:color w:val="FB7C3C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 Последовательность действий при осуществлении подключения объектов капитального строительства к централизованным системам холодного водоснабжения и водоотведения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B77EA"/>
          <w:kern w:val="36"/>
          <w:sz w:val="24"/>
          <w:szCs w:val="24"/>
          <w:lang w:bidi="ar-SA"/>
        </w:rPr>
        <w:t> </w:t>
      </w:r>
      <w:r>
        <w:rPr>
          <w:rFonts w:ascii="Times New Roman" w:eastAsia="Times New Roman" w:hAnsi="Times New Roman" w:cs="Times New Roman"/>
          <w:color w:val="0B77EA"/>
          <w:kern w:val="36"/>
          <w:sz w:val="24"/>
          <w:szCs w:val="24"/>
          <w:lang w:bidi="ar-SA"/>
        </w:rPr>
        <w:tab/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 Процесс реализации подключения объектов капитального строительства к централизованным сетям холодного водоснабжения и водоотведения в соответствии с настоящим Регламентом включает следующие этапы: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2.1.1. Заявитель подает заявление в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на заключение договора о подключении (технологическом присоединении) и выдачу условий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подключения (приложения №1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) или выдачу те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хнических условий (приложения №2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) на подключение с приложением комплекта документов согласно законодательству: нарочно, по почте, по электронной почте.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  Прием и обработку заявок о подключении объектов капитального строительства к централизованным системам холодного водоснабжения и водоотведения осуществляет: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Производственно-технический отдел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r w:rsidR="0057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КОМУС-1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»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.</w:t>
      </w:r>
    </w:p>
    <w:p w:rsidR="00CD5C3C" w:rsidRPr="00DA2DBA" w:rsidRDefault="00CD5C3C" w:rsidP="00CD5C3C">
      <w:pPr>
        <w:pStyle w:val="a3"/>
        <w:spacing w:line="276" w:lineRule="auto"/>
        <w:ind w:left="592"/>
        <w:rPr>
          <w:rFonts w:ascii="Times New Roman" w:hAnsi="Times New Roman" w:cs="Times New Roman"/>
          <w:sz w:val="24"/>
          <w:szCs w:val="24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  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ar-SA"/>
        </w:rPr>
        <w:t>Адрес: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hyperlink r:id="rId7">
        <w:r w:rsidRPr="00DA2DBA">
          <w:rPr>
            <w:rFonts w:ascii="Times New Roman" w:hAnsi="Times New Roman" w:cs="Times New Roman"/>
            <w:w w:val="115"/>
            <w:sz w:val="24"/>
            <w:szCs w:val="24"/>
            <w:u w:val="single"/>
          </w:rPr>
          <w:t>69</w:t>
        </w:r>
        <w:r w:rsidR="005718E2">
          <w:rPr>
            <w:rFonts w:ascii="Times New Roman" w:hAnsi="Times New Roman" w:cs="Times New Roman"/>
            <w:w w:val="115"/>
            <w:sz w:val="24"/>
            <w:szCs w:val="24"/>
            <w:u w:val="single"/>
          </w:rPr>
          <w:t>4810</w:t>
        </w:r>
        <w:r w:rsidRPr="00DA2DBA">
          <w:rPr>
            <w:rFonts w:ascii="Times New Roman" w:hAnsi="Times New Roman" w:cs="Times New Roman"/>
            <w:w w:val="115"/>
            <w:sz w:val="24"/>
            <w:szCs w:val="24"/>
            <w:u w:val="single"/>
          </w:rPr>
          <w:t>, Сахалинская область,</w:t>
        </w:r>
      </w:hyperlink>
    </w:p>
    <w:p w:rsidR="00CD5C3C" w:rsidRPr="00DA2DBA" w:rsidRDefault="005718E2" w:rsidP="00CD5C3C">
      <w:pPr>
        <w:pStyle w:val="a3"/>
        <w:spacing w:before="5" w:line="276" w:lineRule="auto"/>
        <w:ind w:left="592" w:right="4303"/>
        <w:rPr>
          <w:rFonts w:ascii="Times New Roman" w:hAnsi="Times New Roman" w:cs="Times New Roman"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w w:val="115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w w:val="115"/>
          <w:sz w:val="24"/>
          <w:szCs w:val="24"/>
          <w:u w:val="single"/>
        </w:rPr>
        <w:t>расногорск</w:t>
      </w:r>
      <w:r w:rsidR="00CD5C3C" w:rsidRPr="00DA2DBA">
        <w:rPr>
          <w:rFonts w:ascii="Times New Roman" w:hAnsi="Times New Roman" w:cs="Times New Roman"/>
          <w:w w:val="115"/>
          <w:sz w:val="24"/>
          <w:szCs w:val="24"/>
          <w:u w:val="single"/>
        </w:rPr>
        <w:t xml:space="preserve">, ул. </w:t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>К.Маркса,4А</w:t>
      </w:r>
      <w:r w:rsidR="00CD5C3C" w:rsidRPr="00DA2DBA">
        <w:rPr>
          <w:rFonts w:ascii="Times New Roman" w:hAnsi="Times New Roman" w:cs="Times New Roman"/>
          <w:w w:val="115"/>
          <w:sz w:val="24"/>
          <w:szCs w:val="24"/>
          <w:u w:val="single"/>
        </w:rPr>
        <w:t>;</w:t>
      </w:r>
    </w:p>
    <w:p w:rsidR="00CD5C3C" w:rsidRPr="00F76C2A" w:rsidRDefault="00CD5C3C" w:rsidP="00CD5C3C">
      <w:pPr>
        <w:pStyle w:val="a3"/>
        <w:spacing w:before="5" w:line="276" w:lineRule="auto"/>
        <w:ind w:left="592" w:right="4303"/>
        <w:rPr>
          <w:rFonts w:ascii="Times New Roman" w:hAnsi="Times New Roman" w:cs="Times New Roman"/>
          <w:sz w:val="24"/>
          <w:szCs w:val="24"/>
        </w:rPr>
      </w:pPr>
      <w:r w:rsidRPr="00F76C2A">
        <w:rPr>
          <w:rFonts w:ascii="Times New Roman" w:hAnsi="Times New Roman" w:cs="Times New Roman"/>
          <w:w w:val="115"/>
          <w:sz w:val="24"/>
          <w:szCs w:val="24"/>
        </w:rPr>
        <w:t xml:space="preserve"> телефон: (42</w:t>
      </w:r>
      <w:r w:rsidR="005718E2">
        <w:rPr>
          <w:rFonts w:ascii="Times New Roman" w:hAnsi="Times New Roman" w:cs="Times New Roman"/>
          <w:w w:val="115"/>
          <w:sz w:val="24"/>
          <w:szCs w:val="24"/>
        </w:rPr>
        <w:t>446</w:t>
      </w:r>
      <w:r w:rsidRPr="00F76C2A">
        <w:rPr>
          <w:rFonts w:ascii="Times New Roman" w:hAnsi="Times New Roman" w:cs="Times New Roman"/>
          <w:w w:val="115"/>
          <w:sz w:val="24"/>
          <w:szCs w:val="24"/>
        </w:rPr>
        <w:t xml:space="preserve">) </w:t>
      </w:r>
      <w:r w:rsidR="005718E2">
        <w:rPr>
          <w:rFonts w:ascii="Times New Roman" w:hAnsi="Times New Roman" w:cs="Times New Roman"/>
          <w:w w:val="115"/>
          <w:sz w:val="24"/>
          <w:szCs w:val="24"/>
        </w:rPr>
        <w:t>31096</w:t>
      </w:r>
      <w:r w:rsidRPr="00F76C2A">
        <w:rPr>
          <w:rFonts w:ascii="Times New Roman" w:hAnsi="Times New Roman" w:cs="Times New Roman"/>
          <w:w w:val="115"/>
          <w:sz w:val="24"/>
          <w:szCs w:val="24"/>
        </w:rPr>
        <w:t>(приемная)</w:t>
      </w:r>
    </w:p>
    <w:p w:rsidR="00CD5C3C" w:rsidRPr="00F76C2A" w:rsidRDefault="00CD5C3C" w:rsidP="00CD5C3C">
      <w:pPr>
        <w:pStyle w:val="a3"/>
        <w:spacing w:line="276" w:lineRule="auto"/>
        <w:ind w:left="592"/>
        <w:rPr>
          <w:rFonts w:ascii="Times New Roman" w:hAnsi="Times New Roman" w:cs="Times New Roman"/>
          <w:sz w:val="24"/>
          <w:szCs w:val="24"/>
        </w:rPr>
      </w:pPr>
      <w:r w:rsidRPr="00F76C2A">
        <w:rPr>
          <w:rFonts w:ascii="Times New Roman" w:hAnsi="Times New Roman" w:cs="Times New Roman"/>
          <w:w w:val="110"/>
          <w:sz w:val="24"/>
          <w:szCs w:val="24"/>
        </w:rPr>
        <w:t>факс: (424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46</w:t>
      </w:r>
      <w:r w:rsidRPr="00F76C2A">
        <w:rPr>
          <w:rFonts w:ascii="Times New Roman" w:hAnsi="Times New Roman" w:cs="Times New Roman"/>
          <w:w w:val="110"/>
          <w:sz w:val="24"/>
          <w:szCs w:val="24"/>
        </w:rPr>
        <w:t xml:space="preserve">) 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31096</w:t>
      </w:r>
      <w:r w:rsidRPr="00F76C2A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5718E2" w:rsidRPr="005718E2" w:rsidRDefault="00CD5C3C" w:rsidP="00F76C2A">
      <w:pPr>
        <w:pStyle w:val="a3"/>
        <w:spacing w:before="6" w:line="276" w:lineRule="auto"/>
        <w:ind w:left="592"/>
        <w:rPr>
          <w:rFonts w:ascii="Times New Roman" w:hAnsi="Times New Roman" w:cs="Times New Roman"/>
          <w:w w:val="110"/>
          <w:sz w:val="24"/>
          <w:szCs w:val="24"/>
        </w:rPr>
      </w:pPr>
      <w:proofErr w:type="gramStart"/>
      <w:r w:rsidRPr="00F76C2A">
        <w:rPr>
          <w:rFonts w:ascii="Times New Roman" w:hAnsi="Times New Roman" w:cs="Times New Roman"/>
          <w:w w:val="110"/>
          <w:sz w:val="24"/>
          <w:szCs w:val="24"/>
          <w:lang w:val="en-US"/>
        </w:rPr>
        <w:t>e</w:t>
      </w:r>
      <w:r w:rsidRPr="00005101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F76C2A">
        <w:rPr>
          <w:rFonts w:ascii="Times New Roman" w:hAnsi="Times New Roman" w:cs="Times New Roman"/>
          <w:w w:val="110"/>
          <w:sz w:val="24"/>
          <w:szCs w:val="24"/>
          <w:lang w:val="en-US"/>
        </w:rPr>
        <w:t>mail</w:t>
      </w:r>
      <w:proofErr w:type="gramEnd"/>
      <w:r w:rsidRPr="00005101">
        <w:rPr>
          <w:rFonts w:ascii="Times New Roman" w:hAnsi="Times New Roman" w:cs="Times New Roman"/>
          <w:w w:val="110"/>
          <w:sz w:val="24"/>
          <w:szCs w:val="24"/>
        </w:rPr>
        <w:t xml:space="preserve">: </w:t>
      </w:r>
      <w:proofErr w:type="spellStart"/>
      <w:r w:rsidR="005718E2">
        <w:rPr>
          <w:rFonts w:ascii="Times New Roman" w:hAnsi="Times New Roman" w:cs="Times New Roman"/>
          <w:w w:val="110"/>
          <w:sz w:val="24"/>
          <w:szCs w:val="24"/>
          <w:lang w:val="en-US"/>
        </w:rPr>
        <w:t>Komys</w:t>
      </w:r>
      <w:proofErr w:type="spellEnd"/>
      <w:r w:rsidR="005718E2" w:rsidRPr="005718E2">
        <w:rPr>
          <w:rFonts w:ascii="Times New Roman" w:hAnsi="Times New Roman" w:cs="Times New Roman"/>
          <w:w w:val="110"/>
          <w:sz w:val="24"/>
          <w:szCs w:val="24"/>
        </w:rPr>
        <w:t>_1.2@</w:t>
      </w:r>
      <w:r w:rsidR="005718E2">
        <w:rPr>
          <w:rFonts w:ascii="Times New Roman" w:hAnsi="Times New Roman" w:cs="Times New Roman"/>
          <w:w w:val="110"/>
          <w:sz w:val="24"/>
          <w:szCs w:val="24"/>
          <w:lang w:val="en-US"/>
        </w:rPr>
        <w:t>mail</w:t>
      </w:r>
      <w:r w:rsidR="005718E2" w:rsidRPr="005718E2">
        <w:rPr>
          <w:rFonts w:ascii="Times New Roman" w:hAnsi="Times New Roman" w:cs="Times New Roman"/>
          <w:w w:val="110"/>
          <w:sz w:val="24"/>
          <w:szCs w:val="24"/>
        </w:rPr>
        <w:t>.</w:t>
      </w:r>
      <w:proofErr w:type="spellStart"/>
      <w:r w:rsidR="005718E2">
        <w:rPr>
          <w:rFonts w:ascii="Times New Roman" w:hAnsi="Times New Roman" w:cs="Times New Roman"/>
          <w:w w:val="110"/>
          <w:sz w:val="24"/>
          <w:szCs w:val="24"/>
          <w:lang w:val="en-US"/>
        </w:rPr>
        <w:t>ru</w:t>
      </w:r>
      <w:proofErr w:type="spellEnd"/>
    </w:p>
    <w:p w:rsidR="00CD5C3C" w:rsidRPr="00F76C2A" w:rsidRDefault="00CD5C3C" w:rsidP="00F76C2A">
      <w:pPr>
        <w:pStyle w:val="a3"/>
        <w:spacing w:before="6" w:line="276" w:lineRule="auto"/>
        <w:ind w:left="592"/>
        <w:rPr>
          <w:rFonts w:ascii="Times New Roman" w:hAnsi="Times New Roman" w:cs="Times New Roman"/>
          <w:b/>
          <w:sz w:val="24"/>
          <w:szCs w:val="24"/>
        </w:rPr>
      </w:pPr>
      <w:r w:rsidRPr="00F76C2A">
        <w:rPr>
          <w:rFonts w:ascii="Times New Roman" w:hAnsi="Times New Roman" w:cs="Times New Roman"/>
          <w:b/>
          <w:w w:val="115"/>
          <w:sz w:val="24"/>
          <w:szCs w:val="24"/>
        </w:rPr>
        <w:t>Режим работы:</w:t>
      </w:r>
    </w:p>
    <w:p w:rsidR="00CD5C3C" w:rsidRPr="00F76C2A" w:rsidRDefault="00CD5C3C" w:rsidP="00F76C2A">
      <w:pPr>
        <w:pStyle w:val="a3"/>
        <w:spacing w:line="276" w:lineRule="auto"/>
        <w:ind w:left="592"/>
        <w:rPr>
          <w:rFonts w:ascii="Times New Roman" w:hAnsi="Times New Roman" w:cs="Times New Roman"/>
          <w:w w:val="110"/>
          <w:sz w:val="24"/>
          <w:szCs w:val="24"/>
        </w:rPr>
      </w:pPr>
      <w:r w:rsidRPr="00F76C2A">
        <w:rPr>
          <w:rFonts w:ascii="Times New Roman" w:hAnsi="Times New Roman" w:cs="Times New Roman"/>
          <w:w w:val="110"/>
          <w:sz w:val="24"/>
          <w:szCs w:val="24"/>
        </w:rPr>
        <w:t xml:space="preserve">Понедельник -  Четверг– </w:t>
      </w:r>
      <w:proofErr w:type="gramStart"/>
      <w:r w:rsidRPr="00F76C2A">
        <w:rPr>
          <w:rFonts w:ascii="Times New Roman" w:hAnsi="Times New Roman" w:cs="Times New Roman"/>
          <w:w w:val="110"/>
          <w:sz w:val="24"/>
          <w:szCs w:val="24"/>
        </w:rPr>
        <w:t xml:space="preserve">с </w:t>
      </w:r>
      <w:proofErr w:type="gramEnd"/>
      <w:r w:rsidRPr="00F76C2A">
        <w:rPr>
          <w:rFonts w:ascii="Times New Roman" w:hAnsi="Times New Roman" w:cs="Times New Roman"/>
          <w:w w:val="110"/>
          <w:sz w:val="24"/>
          <w:szCs w:val="24"/>
        </w:rPr>
        <w:t>08: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0</w:t>
      </w:r>
      <w:r w:rsidRPr="00F76C2A">
        <w:rPr>
          <w:rFonts w:ascii="Times New Roman" w:hAnsi="Times New Roman" w:cs="Times New Roman"/>
          <w:w w:val="110"/>
          <w:sz w:val="24"/>
          <w:szCs w:val="24"/>
        </w:rPr>
        <w:t xml:space="preserve">0 до </w:t>
      </w:r>
      <w:r w:rsidR="005718E2" w:rsidRPr="005718E2">
        <w:rPr>
          <w:rFonts w:ascii="Times New Roman" w:hAnsi="Times New Roman" w:cs="Times New Roman"/>
          <w:w w:val="110"/>
          <w:sz w:val="24"/>
          <w:szCs w:val="24"/>
        </w:rPr>
        <w:t>17</w:t>
      </w:r>
      <w:r w:rsidRPr="00F76C2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:00</w:t>
      </w:r>
    </w:p>
    <w:p w:rsidR="005718E2" w:rsidRDefault="00CD5C3C" w:rsidP="00CD5C3C">
      <w:pPr>
        <w:pStyle w:val="a3"/>
        <w:spacing w:line="276" w:lineRule="auto"/>
        <w:ind w:left="592" w:right="4303"/>
        <w:rPr>
          <w:rFonts w:ascii="Times New Roman" w:hAnsi="Times New Roman" w:cs="Times New Roman"/>
          <w:w w:val="110"/>
          <w:sz w:val="24"/>
          <w:szCs w:val="24"/>
        </w:rPr>
      </w:pPr>
      <w:r w:rsidRPr="00F76C2A">
        <w:rPr>
          <w:rFonts w:ascii="Times New Roman" w:hAnsi="Times New Roman" w:cs="Times New Roman"/>
          <w:w w:val="110"/>
          <w:sz w:val="24"/>
          <w:szCs w:val="24"/>
        </w:rPr>
        <w:t>Пятница – с 08: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0</w:t>
      </w:r>
      <w:r w:rsidRPr="00F76C2A">
        <w:rPr>
          <w:rFonts w:ascii="Times New Roman" w:hAnsi="Times New Roman" w:cs="Times New Roman"/>
          <w:w w:val="110"/>
          <w:sz w:val="24"/>
          <w:szCs w:val="24"/>
        </w:rPr>
        <w:t xml:space="preserve">0 до 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12-00</w:t>
      </w:r>
    </w:p>
    <w:p w:rsidR="00CD5C3C" w:rsidRPr="00F76C2A" w:rsidRDefault="00CD5C3C" w:rsidP="00CD5C3C">
      <w:pPr>
        <w:pStyle w:val="a3"/>
        <w:spacing w:line="276" w:lineRule="auto"/>
        <w:ind w:left="592" w:right="4303"/>
        <w:rPr>
          <w:rFonts w:ascii="Times New Roman" w:hAnsi="Times New Roman" w:cs="Times New Roman"/>
          <w:sz w:val="24"/>
          <w:szCs w:val="24"/>
        </w:rPr>
      </w:pPr>
      <w:r w:rsidRPr="00F76C2A">
        <w:rPr>
          <w:rFonts w:ascii="Times New Roman" w:hAnsi="Times New Roman" w:cs="Times New Roman"/>
          <w:w w:val="110"/>
          <w:sz w:val="24"/>
          <w:szCs w:val="24"/>
        </w:rPr>
        <w:t>Перерыв на обед с 12: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0</w:t>
      </w:r>
      <w:r w:rsidRPr="00F76C2A">
        <w:rPr>
          <w:rFonts w:ascii="Times New Roman" w:hAnsi="Times New Roman" w:cs="Times New Roman"/>
          <w:w w:val="110"/>
          <w:sz w:val="24"/>
          <w:szCs w:val="24"/>
        </w:rPr>
        <w:t>0 до 13:</w:t>
      </w:r>
      <w:r w:rsidR="005718E2">
        <w:rPr>
          <w:rFonts w:ascii="Times New Roman" w:hAnsi="Times New Roman" w:cs="Times New Roman"/>
          <w:w w:val="110"/>
          <w:sz w:val="24"/>
          <w:szCs w:val="24"/>
        </w:rPr>
        <w:t>0</w:t>
      </w:r>
      <w:r w:rsidRPr="00F76C2A">
        <w:rPr>
          <w:rFonts w:ascii="Times New Roman" w:hAnsi="Times New Roman" w:cs="Times New Roman"/>
          <w:w w:val="110"/>
          <w:sz w:val="24"/>
          <w:szCs w:val="24"/>
        </w:rPr>
        <w:t xml:space="preserve">0 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2.1.2.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проверяет комплектность и полноту сведений предоставленных документов. При некомплекте документов, либо имеющихся замечаниях по ним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3 рабочих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 со дня получения заявления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направляет заявителю письмо о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необходимости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20 рабочих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предоставить недостающие сведения и (или) документы. Рассмотрение заявления при этом приостанавливается.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2.1.3. В случае не предоставления заявителем недостающих сведений и (или) документов в течение вышеуказанного срок</w:t>
      </w:r>
      <w:proofErr w:type="gramStart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а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аннулирует заявление и уведомляет об этом заявителя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3 рабочих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2.1.4. При наличии полного комплекта документов и наличия технической возможности подключения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»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20 рабочих дней 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оформляет заявителю проект договора о подключении с приложением условий подключения, перечня мероприятий по подключению и расчетом размера платы за подключение (и уведомляет об этом заявителя).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5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2.1.5. Заявитель удобным для него способом получает договор о подключении с приложениями, подписывает и возвращает их в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20 рабочих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       </w:t>
      </w:r>
      <w:proofErr w:type="gramStart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 случае несогласия с представленным проектом договора о подключении заявитель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10 рабочих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со дня получения подписанного   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«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КОМУС_1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проекта договора о подключении направляет в адрес организации водопроводно-канализационного хозяйства мотивированный отказ от его подписания.</w:t>
      </w:r>
      <w:proofErr w:type="gramEnd"/>
    </w:p>
    <w:p w:rsidR="00CD5C3C" w:rsidRPr="00CD5C3C" w:rsidRDefault="00DF3A0B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</w:t>
      </w:r>
      <w:r w:rsidR="00CD5C3C"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.1.6. Заявитель вносит плату за подключение в течение</w:t>
      </w:r>
      <w:r w:rsidR="00CD5C3C"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 15 дней</w:t>
      </w:r>
      <w:r w:rsidR="00CD5C3C"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с даты заключения договора о подключении в размере 35% полной платы по договору.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2.1.7. Заявитель заказывает проект водоснабжения и водоотведения объекта капитального строительства в проектной организации.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2.1.8. После разработки проекта Заявитель или проектная организация согласовывает данный проект с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 «КОМУС_1»</w:t>
      </w:r>
      <w:r w:rsidR="005718E2"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 с другими организациями, эксплуатирующими инженерные коммуникации.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2.1.9. После согласования проектной документации заявитель заключает договор на выполнение работ со строительной организацией, имеющей право на строительство водопроводных и канализационных сетей. Строительная организация осуществляет строительство систем водоснабжения и водоотведения объекта Заявителя.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2.1.10. Заявитель вносит плату за подключение в течение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 90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с даты заключения договора о подключении в размере 50% полной платы по договору.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2.1.11. </w:t>
      </w:r>
      <w:proofErr w:type="gramStart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После окончания строительства наружных и внутренних систем водоснабжения и водоотведения заявитель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подает заявление (приложение №3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) в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 «КОМУС_1»</w:t>
      </w:r>
      <w:r w:rsidR="005718E2"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о готовности объекта к подключению к системам водоснабжения и водоотведения с приложением комплекта документов (указанных в заявлении), осуществляет вызов специалиста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 «КОМУС_1»</w:t>
      </w:r>
      <w:r w:rsidR="005718E2"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для проверки выполнения условий подключения и освидетельствования готовности построенного объекта к подключению.</w:t>
      </w:r>
      <w:proofErr w:type="gramEnd"/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2.1.12. Специалист</w:t>
      </w:r>
      <w:proofErr w:type="gramStart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ы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</w:t>
      </w:r>
      <w:proofErr w:type="gramEnd"/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«КОМУС_1»</w:t>
      </w:r>
      <w:r w:rsidR="005718E2"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проверяют готовность объекта к подключению к системам водоснабжения и (или) водоотведения, пломбируют прибор учета холодной воды, отключающую арматуру.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2.1.13. Заявитель заключает с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 «КОМУС_1»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»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договор холодного водоснабжения и водоотведения.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2.1.14.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 «КОМУС_1»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»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производит врезку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30 календарных дней 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после заключения договора холодного водоснабжения и водоо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т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ведения.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2.1.15. Заявитель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5 рабочих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с даты фактического подключения объекта подписывает акт о подключении, схему разграничения балансовой принадлежности и эксплуатационной ответственности наружных сетей водопровода и канализации.</w:t>
      </w:r>
    </w:p>
    <w:p w:rsidR="00CD5C3C" w:rsidRPr="00CD5C3C" w:rsidRDefault="00CD5C3C" w:rsidP="00CD5C3C">
      <w:pPr>
        <w:widowControl/>
        <w:shd w:val="clear" w:color="auto" w:fill="FFFFFF"/>
        <w:autoSpaceDE/>
        <w:autoSpaceDN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2.1.16. Заявитель вносит оставшуюся часть платы за подключение (в размере 15% полной платы по договору) в течение </w:t>
      </w: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15 дней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с даты подписания сторонами акта о подключении.</w:t>
      </w:r>
    </w:p>
    <w:p w:rsidR="00CD5C3C" w:rsidRDefault="00CD5C3C" w:rsidP="00CD5C3C">
      <w:pPr>
        <w:widowControl/>
        <w:shd w:val="clear" w:color="auto" w:fill="FFFFFF"/>
        <w:autoSpaceDE/>
        <w:autoSpaceDN/>
        <w:spacing w:after="390"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2.1.17. После подписания документов, выполнения заявителем договора о подключении в полном объеме, </w:t>
      </w:r>
      <w:r w:rsidR="005718E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 «КОМУС_1»</w:t>
      </w:r>
      <w:r w:rsidR="005718E2"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 течение 3-х рабочих дней обеспечивает подачу холодной воды абоненту.</w:t>
      </w:r>
    </w:p>
    <w:p w:rsidR="00CD5C3C" w:rsidRDefault="00CD5C3C" w:rsidP="00CD5C3C">
      <w:pPr>
        <w:widowControl/>
        <w:shd w:val="clear" w:color="auto" w:fill="FFFFFF"/>
        <w:autoSpaceDE/>
        <w:autoSpaceDN/>
        <w:spacing w:after="390"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Default="00CD5C3C" w:rsidP="00CD5C3C">
      <w:pPr>
        <w:widowControl/>
        <w:shd w:val="clear" w:color="auto" w:fill="FFFFFF"/>
        <w:autoSpaceDE/>
        <w:autoSpaceDN/>
        <w:spacing w:after="390"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Default="00CD5C3C" w:rsidP="006C55C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ar-SA"/>
        </w:rPr>
        <w:lastRenderedPageBreak/>
        <w:t xml:space="preserve">                                                                                  Приложение №1 к Регламенту </w:t>
      </w:r>
    </w:p>
    <w:p w:rsidR="006C55C2" w:rsidRPr="00CD5C3C" w:rsidRDefault="006C55C2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</w:p>
    <w:p w:rsidR="006C55C2" w:rsidRPr="006C55C2" w:rsidRDefault="00CD5C3C" w:rsidP="005718E2">
      <w:pPr>
        <w:widowControl/>
        <w:autoSpaceDE/>
        <w:autoSpaceDN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353535"/>
          <w:sz w:val="24"/>
          <w:szCs w:val="24"/>
          <w:lang w:bidi="ar-SA"/>
        </w:rPr>
        <w:t xml:space="preserve">                                                         </w:t>
      </w:r>
      <w:r w:rsidR="006C55C2" w:rsidRP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Генеральному директору </w:t>
      </w:r>
    </w:p>
    <w:p w:rsidR="00CD5C3C" w:rsidRPr="00CD5C3C" w:rsidRDefault="005718E2" w:rsidP="005718E2">
      <w:pPr>
        <w:widowControl/>
        <w:autoSpaceDE/>
        <w:autoSpaceDN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ООО «КОМУС_1»</w:t>
      </w:r>
    </w:p>
    <w:p w:rsidR="00CD5C3C" w:rsidRDefault="006C55C2" w:rsidP="005718E2">
      <w:pPr>
        <w:widowControl/>
        <w:autoSpaceDE/>
        <w:autoSpaceDN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proofErr w:type="spellStart"/>
      <w:r w:rsidR="005718E2">
        <w:rPr>
          <w:rFonts w:ascii="Times New Roman" w:eastAsia="Times New Roman" w:hAnsi="Times New Roman" w:cs="Times New Roman"/>
          <w:sz w:val="24"/>
          <w:szCs w:val="24"/>
          <w:lang w:bidi="ar-SA"/>
        </w:rPr>
        <w:t>Т.С.Руньковой</w:t>
      </w:r>
      <w:proofErr w:type="spellEnd"/>
    </w:p>
    <w:p w:rsidR="006C55C2" w:rsidRDefault="006C55C2" w:rsidP="00CD5C3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 w:rsidRPr="00CD5C3C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Заявление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 w:rsidRPr="00CD5C3C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 на заключение договора о подключении (технологическом присоединении)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 w:rsidRPr="00CD5C3C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 к централизованным сетям водоснабжения и (или) водоотведения 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CD5C3C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и выдачу условий подключения 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________________________________________________________________________</w:t>
      </w:r>
      <w:r w:rsidR="00DF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_________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(наименование организации)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Pr="00CD5C3C" w:rsidRDefault="00CD5C3C" w:rsidP="00CD5C3C">
      <w:pPr>
        <w:widowControl/>
        <w:autoSpaceDE/>
        <w:autoSpaceDN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CD5C3C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Прошу заключить договор о подключении (технологическом присоединении) к централизованным сетям водоснабжения и (или) водоотведения и выдать условия подключения к сетям водоснабжения и водоотведения для объекта: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_________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(наименование объекта)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sz w:val="24"/>
          <w:szCs w:val="24"/>
          <w:lang w:bidi="ar-SA"/>
        </w:rPr>
        <w:t>расположенного по адресу: _____________________________________________________</w:t>
      </w:r>
      <w:r w:rsid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>___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sz w:val="24"/>
          <w:szCs w:val="24"/>
          <w:lang w:bidi="ar-SA"/>
        </w:rPr>
        <w:t>на земельном участке с кадастровым</w:t>
      </w:r>
      <w:r w:rsidR="00DF3A0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№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____________________________________</w:t>
      </w:r>
      <w:r w:rsidR="006C55C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___________</w:t>
      </w:r>
    </w:p>
    <w:p w:rsidR="00CD5C3C" w:rsidRPr="00CD5C3C" w:rsidRDefault="00CD5C3C" w:rsidP="00DF3A0B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353535"/>
          <w:sz w:val="24"/>
          <w:szCs w:val="24"/>
          <w:lang w:bidi="ar-SA"/>
        </w:rPr>
        <w:t> 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Потребляемая нагрузка: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 водоснабжению________________________________ м3/</w:t>
      </w:r>
      <w:proofErr w:type="spellStart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сут</w:t>
      </w:r>
      <w:proofErr w:type="spellEnd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 водоотведению ________________________________ м3/</w:t>
      </w:r>
      <w:proofErr w:type="spellStart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сут</w:t>
      </w:r>
      <w:proofErr w:type="spellEnd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CD5C3C" w:rsidRPr="00CD5C3C" w:rsidRDefault="00CD5C3C" w:rsidP="00CD5C3C">
      <w:pPr>
        <w:widowControl/>
        <w:autoSpaceDE/>
        <w:autoSpaceDN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Полное наименование организации  ________________________________________________________________________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Сокращенное наименование организации_______________</w:t>
      </w:r>
      <w:r w:rsidR="006C55C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______________________________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Юридический 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а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дрес:______________________________________________________</w:t>
      </w:r>
      <w:r w:rsidR="00DF3A0B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_________</w:t>
      </w: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Почтовый адрес________________________________________________________________</w:t>
      </w:r>
      <w:r w:rsidR="006C55C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Банковские реквизиты: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ИНН___________________________________________ КПП___________________________________________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Наименование банка______________________________________________________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Расчетный счет____________________________________________________________________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БИК __________________________</w:t>
      </w: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Кор. счет________________________________________________________________</w:t>
      </w:r>
    </w:p>
    <w:p w:rsidR="00CD5C3C" w:rsidRPr="00CD5C3C" w:rsidRDefault="00CD5C3C" w:rsidP="006C55C2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Информация: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сроках строительства (реконструкции) ________________________________________________________________________</w:t>
      </w: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ввода в эксплуатацию строящегося (реконструируемого) объекта_________________________________________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Сведения о составе сточных вод, намеченных к сбросу в систем</w:t>
      </w:r>
      <w:bookmarkStart w:id="1" w:name="YANDEX_97"/>
      <w:bookmarkEnd w:id="1"/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у канализации_____________________________________________________________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Сведения: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 назначении объекта_____________________________________________________</w:t>
      </w: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Высоте_________________________________________________</w:t>
      </w: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этажности______________________________________________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Контактное лицо:___________________________________________________________________</w:t>
      </w:r>
    </w:p>
    <w:p w:rsidR="00CD5C3C" w:rsidRPr="00CD5C3C" w:rsidRDefault="00CD5C3C" w:rsidP="00CD5C3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(ф.и.о., должность, телефон)</w:t>
      </w: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Руководитель организации___________________________________/____________________/</w:t>
      </w:r>
    </w:p>
    <w:p w:rsidR="00CD5C3C" w:rsidRPr="00CD5C3C" w:rsidRDefault="00CD5C3C" w:rsidP="00CD5C3C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М.п.                                                                                               «___» _________ 20__г.</w:t>
      </w:r>
    </w:p>
    <w:p w:rsidR="00CD5C3C" w:rsidRPr="00CD5C3C" w:rsidRDefault="00CD5C3C" w:rsidP="006C55C2">
      <w:pPr>
        <w:widowControl/>
        <w:autoSpaceDE/>
        <w:autoSpaceDN/>
        <w:spacing w:after="30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D5C3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bidi="ar-SA"/>
        </w:rPr>
        <w:t> </w:t>
      </w:r>
    </w:p>
    <w:p w:rsidR="00CD5C3C" w:rsidRPr="00CD5C3C" w:rsidRDefault="00CD5C3C" w:rsidP="00CD5C3C">
      <w:pPr>
        <w:widowControl/>
        <w:autoSpaceDE/>
        <w:autoSpaceDN/>
        <w:ind w:right="-4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CD5C3C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ВНИМАНИЕ! При подключении к ведомственным/частным сетям дополнительно предоставляется оригинал согласия собственника на подключение к принадлежащим ему сетям, </w:t>
      </w:r>
      <w:proofErr w:type="spellStart"/>
      <w:r w:rsidRPr="00CD5C3C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выкопировка</w:t>
      </w:r>
      <w:proofErr w:type="spellEnd"/>
      <w:r w:rsidRPr="00CD5C3C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с указанием точки подключения к частной водопроводной/канализационной сети.</w:t>
      </w:r>
    </w:p>
    <w:p w:rsidR="00CD5C3C" w:rsidRPr="00CD5C3C" w:rsidRDefault="00CD5C3C" w:rsidP="00CD5C3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D5C3C" w:rsidRPr="00CD5C3C" w:rsidRDefault="00CD5C3C" w:rsidP="00CD5C3C">
      <w:pPr>
        <w:widowControl/>
        <w:shd w:val="clear" w:color="auto" w:fill="FFFFFF"/>
        <w:autoSpaceDE/>
        <w:autoSpaceDN/>
        <w:spacing w:after="390"/>
        <w:ind w:left="75" w:firstLine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A0B" w:rsidRDefault="00DF3A0B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55C2" w:rsidRPr="00CD5C3C" w:rsidRDefault="006C55C2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 w:rsidP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55C2" w:rsidRPr="006C55C2" w:rsidRDefault="006C55C2" w:rsidP="006C55C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ar-SA"/>
        </w:rPr>
        <w:t>Приложение №2</w:t>
      </w:r>
      <w:r w:rsidRPr="006C55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ar-SA"/>
        </w:rPr>
        <w:t xml:space="preserve"> к Регламенту </w:t>
      </w:r>
    </w:p>
    <w:p w:rsidR="006C55C2" w:rsidRPr="006C55C2" w:rsidRDefault="006C55C2" w:rsidP="006C55C2">
      <w:pPr>
        <w:widowControl/>
        <w:autoSpaceDE/>
        <w:autoSpaceDN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Default="006C55C2" w:rsidP="005718E2">
      <w:pPr>
        <w:widowControl/>
        <w:autoSpaceDE/>
        <w:autoSpaceDN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Генеральному директору </w:t>
      </w:r>
    </w:p>
    <w:p w:rsidR="005718E2" w:rsidRPr="006C55C2" w:rsidRDefault="005718E2" w:rsidP="005718E2">
      <w:pPr>
        <w:widowControl/>
        <w:autoSpaceDE/>
        <w:autoSpaceDN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18E2" w:rsidRDefault="005718E2" w:rsidP="005718E2">
      <w:pPr>
        <w:widowControl/>
        <w:autoSpaceDE/>
        <w:autoSpaceDN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            ООО «КОМУС-1»</w:t>
      </w:r>
      <w:r w:rsidRPr="00CD5C3C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6C55C2" w:rsidRP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6C55C2" w:rsidRDefault="005718E2" w:rsidP="005718E2">
      <w:pPr>
        <w:widowControl/>
        <w:autoSpaceDE/>
        <w:autoSpaceDN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Т.С.Руньковой</w:t>
      </w:r>
      <w:proofErr w:type="spellEnd"/>
    </w:p>
    <w:p w:rsidR="006C55C2" w:rsidRPr="006C55C2" w:rsidRDefault="006C55C2" w:rsidP="006C55C2">
      <w:pPr>
        <w:widowControl/>
        <w:autoSpaceDE/>
        <w:autoSpaceDN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 От   ________________________________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        _________________________________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Адрес: _______________________________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        _________________________________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Тел. _________________________________</w:t>
      </w:r>
    </w:p>
    <w:p w:rsidR="006C55C2" w:rsidRPr="006C55C2" w:rsidRDefault="006C55C2" w:rsidP="006C55C2">
      <w:pPr>
        <w:widowControl/>
        <w:autoSpaceDE/>
        <w:autoSpaceDN/>
        <w:ind w:left="6804"/>
        <w:jc w:val="right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ind w:left="6804"/>
        <w:jc w:val="right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6C55C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Заявление </w:t>
      </w:r>
    </w:p>
    <w:p w:rsidR="006C55C2" w:rsidRPr="006C55C2" w:rsidRDefault="006C55C2" w:rsidP="006C55C2">
      <w:pPr>
        <w:widowControl/>
        <w:autoSpaceDE/>
        <w:autoSpaceDN/>
        <w:ind w:left="-142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о предоставлении технических условий на подключение и информации о плате за подключение объекта капитального строительства к сетям инженерно-технического обеспечения (водоснабжения /водоотведения).</w:t>
      </w:r>
    </w:p>
    <w:p w:rsidR="006C55C2" w:rsidRPr="006C55C2" w:rsidRDefault="006C55C2" w:rsidP="006C55C2">
      <w:pPr>
        <w:widowControl/>
        <w:autoSpaceDE/>
        <w:autoSpaceDN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ind w:left="-142" w:firstLine="862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Прощу предоставить технические условия на подключение /информацию о плате за подключение объекта капитального строительства к сетям холодного водоснабжения и/или водоотведения по объекту</w:t>
      </w:r>
    </w:p>
    <w:p w:rsidR="006C55C2" w:rsidRPr="006C55C2" w:rsidRDefault="006C55C2" w:rsidP="006C55C2">
      <w:pPr>
        <w:widowControl/>
        <w:autoSpaceDE/>
        <w:autoSpaceDN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_________________________________________________________________________________</w:t>
      </w:r>
    </w:p>
    <w:p w:rsidR="006C55C2" w:rsidRPr="006C55C2" w:rsidRDefault="006C55C2" w:rsidP="006C55C2">
      <w:pPr>
        <w:widowControl/>
        <w:autoSpaceDE/>
        <w:autoSpaceDN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__________________________________________________________________________________,</w:t>
      </w:r>
    </w:p>
    <w:p w:rsidR="006C55C2" w:rsidRPr="006C55C2" w:rsidRDefault="006C55C2" w:rsidP="006C55C2">
      <w:pPr>
        <w:widowControl/>
        <w:autoSpaceDE/>
        <w:autoSpaceDN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расположенному по адресу ___________________________</w:t>
      </w:r>
      <w:r w:rsidR="00DF3A0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_______________________________</w:t>
      </w:r>
    </w:p>
    <w:p w:rsidR="006C55C2" w:rsidRPr="006C55C2" w:rsidRDefault="006C55C2" w:rsidP="006C55C2">
      <w:pPr>
        <w:widowControl/>
        <w:autoSpaceDE/>
        <w:autoSpaceDN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______________________________________________________________________________</w:t>
      </w:r>
      <w:r w:rsidR="00DF3A0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</w:t>
      </w:r>
    </w:p>
    <w:p w:rsidR="006C55C2" w:rsidRPr="006C55C2" w:rsidRDefault="006C55C2" w:rsidP="006C55C2">
      <w:pPr>
        <w:widowControl/>
        <w:autoSpaceDE/>
        <w:autoSpaceDN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___________________________________________________</w:t>
      </w:r>
      <w:r w:rsidR="00DF3A0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_______________________________</w:t>
      </w:r>
    </w:p>
    <w:p w:rsidR="006C55C2" w:rsidRPr="006C55C2" w:rsidRDefault="006C55C2" w:rsidP="006C55C2">
      <w:pPr>
        <w:widowControl/>
        <w:autoSpaceDE/>
        <w:autoSpaceDN/>
        <w:ind w:left="-142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8"/>
          <w:szCs w:val="28"/>
          <w:vertAlign w:val="superscript"/>
          <w:lang w:eastAsia="en-US" w:bidi="ar-SA"/>
        </w:rPr>
        <w:t>(указывается земельный участок, реконструируемый объект, адрес и т.п.)</w:t>
      </w:r>
    </w:p>
    <w:p w:rsidR="006C55C2" w:rsidRPr="006C55C2" w:rsidRDefault="006C55C2" w:rsidP="006C55C2">
      <w:pPr>
        <w:widowControl/>
        <w:autoSpaceDE/>
        <w:autoSpaceDN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ind w:left="-142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Определить возможность подключения и максимальную нагрузку.</w:t>
      </w:r>
    </w:p>
    <w:p w:rsidR="006C55C2" w:rsidRPr="006C55C2" w:rsidRDefault="006C55C2" w:rsidP="006C55C2">
      <w:pPr>
        <w:widowControl/>
        <w:autoSpaceDE/>
        <w:autoSpaceDN/>
        <w:ind w:left="-142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C55C2" w:rsidRPr="006C55C2" w:rsidRDefault="006C55C2" w:rsidP="006C55C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>Дата:_______________                            ____________________/ ___________________</w:t>
      </w:r>
    </w:p>
    <w:p w:rsidR="006C55C2" w:rsidRPr="006C55C2" w:rsidRDefault="006C55C2" w:rsidP="006C55C2">
      <w:pPr>
        <w:widowControl/>
        <w:autoSpaceDE/>
        <w:autoSpaceDN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(расшифровка подписи)</w:t>
      </w:r>
    </w:p>
    <w:p w:rsidR="006C55C2" w:rsidRPr="006C55C2" w:rsidRDefault="006C55C2" w:rsidP="006C55C2">
      <w:pPr>
        <w:widowControl/>
        <w:suppressAutoHyphens/>
        <w:autoSpaceDE/>
        <w:autoSpaceDN/>
        <w:rPr>
          <w:rFonts w:ascii="Arial" w:eastAsia="Lucida Sans Unicode" w:hAnsi="Arial" w:cs="Mangal"/>
          <w:kern w:val="1"/>
          <w:sz w:val="20"/>
          <w:szCs w:val="24"/>
          <w:lang w:eastAsia="hi-IN" w:bidi="hi-IN"/>
        </w:rPr>
      </w:pPr>
    </w:p>
    <w:p w:rsidR="00CD5C3C" w:rsidRPr="00CD5C3C" w:rsidRDefault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C3C" w:rsidRPr="00CD5C3C" w:rsidRDefault="00CD5C3C">
      <w:pPr>
        <w:jc w:val="right"/>
        <w:rPr>
          <w:rFonts w:ascii="Times New Roman" w:hAnsi="Times New Roman" w:cs="Times New Roman"/>
          <w:sz w:val="24"/>
          <w:szCs w:val="24"/>
        </w:rPr>
        <w:sectPr w:rsidR="00CD5C3C" w:rsidRPr="00CD5C3C" w:rsidSect="00F76C2A">
          <w:footerReference w:type="default" r:id="rId8"/>
          <w:type w:val="continuous"/>
          <w:pgSz w:w="11910" w:h="16840"/>
          <w:pgMar w:top="440" w:right="995" w:bottom="960" w:left="1134" w:header="720" w:footer="769" w:gutter="0"/>
          <w:pgNumType w:start="1"/>
          <w:cols w:space="720"/>
        </w:sectPr>
      </w:pPr>
    </w:p>
    <w:p w:rsidR="006C55C2" w:rsidRPr="006C55C2" w:rsidRDefault="006C55C2" w:rsidP="006C55C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ar-SA"/>
        </w:rPr>
        <w:lastRenderedPageBreak/>
        <w:t xml:space="preserve">                                                                                                         Приложение № 3</w:t>
      </w:r>
      <w:r w:rsidRPr="006C55C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ar-SA"/>
        </w:rPr>
        <w:t xml:space="preserve"> к Регламенту </w:t>
      </w:r>
    </w:p>
    <w:p w:rsidR="006C55C2" w:rsidRPr="006C55C2" w:rsidRDefault="006C55C2" w:rsidP="006C55C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</w:p>
    <w:p w:rsidR="006C55C2" w:rsidRDefault="006C55C2" w:rsidP="006C55C2">
      <w:pPr>
        <w:widowControl/>
        <w:autoSpaceDE/>
        <w:autoSpaceDN/>
        <w:ind w:left="4320" w:firstLine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C55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Генеральному директору </w:t>
      </w:r>
    </w:p>
    <w:p w:rsidR="0037637E" w:rsidRDefault="0037637E" w:rsidP="006C55C2">
      <w:pPr>
        <w:widowControl/>
        <w:autoSpaceDE/>
        <w:autoSpaceDN/>
        <w:ind w:left="4320" w:firstLine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ООО « КОМУС-1»</w:t>
      </w:r>
    </w:p>
    <w:p w:rsidR="0037637E" w:rsidRPr="006C55C2" w:rsidRDefault="0037637E" w:rsidP="006C55C2">
      <w:pPr>
        <w:widowControl/>
        <w:autoSpaceDE/>
        <w:autoSpaceDN/>
        <w:ind w:left="4320" w:firstLine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Т.С.Руньковой</w:t>
      </w:r>
    </w:p>
    <w:p w:rsidR="006C55C2" w:rsidRPr="006C55C2" w:rsidRDefault="006C55C2" w:rsidP="006C55C2">
      <w:pPr>
        <w:widowControl/>
        <w:autoSpaceDE/>
        <w:autoSpaceDN/>
        <w:ind w:left="4536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 От   __</w:t>
      </w:r>
      <w:r w:rsidR="00842700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        ___</w:t>
      </w:r>
      <w:r w:rsidR="00842700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Адрес: _</w:t>
      </w:r>
      <w:r w:rsidR="00842700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        ___</w:t>
      </w:r>
      <w:r w:rsidR="00842700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</w:t>
      </w:r>
    </w:p>
    <w:p w:rsidR="006C55C2" w:rsidRPr="006C55C2" w:rsidRDefault="006C55C2" w:rsidP="006C55C2">
      <w:pPr>
        <w:widowControl/>
        <w:autoSpaceDE/>
        <w:autoSpaceDN/>
        <w:ind w:left="4536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6C55C2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            Тел. ___</w:t>
      </w:r>
      <w:r w:rsidR="00842700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_____________________________</w:t>
      </w:r>
    </w:p>
    <w:p w:rsidR="006C55C2" w:rsidRPr="006C55C2" w:rsidRDefault="006C55C2" w:rsidP="006C55C2">
      <w:pPr>
        <w:widowControl/>
        <w:tabs>
          <w:tab w:val="left" w:pos="5387"/>
        </w:tabs>
        <w:autoSpaceDE/>
        <w:autoSpaceDN/>
        <w:spacing w:line="276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6C55C2" w:rsidRPr="006C55C2" w:rsidRDefault="006C55C2" w:rsidP="006C55C2">
      <w:pPr>
        <w:widowControl/>
        <w:autoSpaceDE/>
        <w:autoSpaceDN/>
        <w:spacing w:line="276" w:lineRule="auto"/>
        <w:ind w:left="-141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C55C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Заявление</w:t>
      </w:r>
    </w:p>
    <w:p w:rsidR="006C55C2" w:rsidRPr="00DF3A0B" w:rsidRDefault="006C55C2" w:rsidP="00DF3A0B">
      <w:pPr>
        <w:widowControl/>
        <w:autoSpaceDE/>
        <w:autoSpaceDN/>
        <w:spacing w:line="276" w:lineRule="auto"/>
        <w:ind w:left="-284" w:firstLine="567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 w:bidi="ar-SA"/>
        </w:rPr>
      </w:pPr>
      <w:r w:rsidRPr="006C55C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Условия подключения (технологического присоединения): по договору о подключении к централизованной системе холодного водоснабжения №___ от «____»______ 20__г. и водоотведения №___ от «____»______ 20__г.  по объекту:  ___________________________________________________________________________________________________________________________________________________   выполнен</w:t>
      </w:r>
      <w:proofErr w:type="gramStart"/>
      <w:r w:rsidR="00DF3A0B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ы</w:t>
      </w:r>
      <w:r w:rsidR="00DF3A0B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 w:bidi="ar-SA"/>
        </w:rPr>
        <w:t>(</w:t>
      </w:r>
      <w:proofErr w:type="gramEnd"/>
      <w:r w:rsidR="00DF3A0B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 w:bidi="ar-SA"/>
        </w:rPr>
        <w:t>наименование объекта, адрес)</w:t>
      </w:r>
    </w:p>
    <w:p w:rsidR="006C55C2" w:rsidRPr="006C55C2" w:rsidRDefault="006C55C2" w:rsidP="00DF3A0B">
      <w:pPr>
        <w:widowControl/>
        <w:autoSpaceDE/>
        <w:autoSpaceDN/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6C55C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      Объект готов к подключению к централизованным системам холодного водоснабжения  и (или) водоотведения.</w:t>
      </w:r>
    </w:p>
    <w:p w:rsidR="006C55C2" w:rsidRPr="006C55C2" w:rsidRDefault="006C55C2" w:rsidP="006C55C2">
      <w:pPr>
        <w:widowControl/>
        <w:autoSpaceDE/>
        <w:autoSpaceDN/>
        <w:spacing w:line="276" w:lineRule="auto"/>
        <w:ind w:left="-567" w:firstLine="141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6C55C2" w:rsidRPr="006C55C2" w:rsidRDefault="006C55C2" w:rsidP="006C55C2">
      <w:pPr>
        <w:widowControl/>
        <w:shd w:val="clear" w:color="auto" w:fill="FFFFFF"/>
        <w:autoSpaceDE/>
        <w:autoSpaceDN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6C55C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Прошу направить специалистов  для проверки выполнения условий подключения, </w:t>
      </w:r>
      <w:r w:rsidRPr="006C55C2">
        <w:rPr>
          <w:rFonts w:ascii="Times New Roman" w:eastAsia="Times New Roman" w:hAnsi="Times New Roman" w:cs="Times New Roman"/>
          <w:color w:val="000000"/>
          <w:sz w:val="26"/>
          <w:szCs w:val="26"/>
          <w:lang w:bidi="ar-SA"/>
        </w:rPr>
        <w:t>освидетельствования готовности построенного объекта к подключению,</w:t>
      </w:r>
      <w:r w:rsidRPr="006C55C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установки пломб на приборе учёта (узлах учёта) холодной воды, кранах, фланцах, задвижках на обводных линиях</w:t>
      </w:r>
    </w:p>
    <w:p w:rsidR="006C55C2" w:rsidRPr="006C55C2" w:rsidRDefault="006C55C2" w:rsidP="006C55C2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bidi="ar-SA"/>
        </w:rPr>
      </w:pPr>
    </w:p>
    <w:p w:rsidR="006C55C2" w:rsidRPr="006C55C2" w:rsidRDefault="006C55C2" w:rsidP="006C55C2">
      <w:pPr>
        <w:widowControl/>
        <w:autoSpaceDE/>
        <w:autoSpaceDN/>
        <w:spacing w:line="276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6C55C2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    Прилагаю следующие документы: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388"/>
        <w:gridCol w:w="1218"/>
      </w:tblGrid>
      <w:tr w:rsidR="006C55C2" w:rsidRPr="006C55C2" w:rsidTr="00F76C2A">
        <w:tc>
          <w:tcPr>
            <w:tcW w:w="567" w:type="dxa"/>
          </w:tcPr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  <w:t>№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  <w:t>п/п</w:t>
            </w:r>
          </w:p>
        </w:tc>
        <w:tc>
          <w:tcPr>
            <w:tcW w:w="8388" w:type="dxa"/>
          </w:tcPr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  <w:t>Наименование документа</w:t>
            </w:r>
          </w:p>
        </w:tc>
        <w:tc>
          <w:tcPr>
            <w:tcW w:w="1218" w:type="dxa"/>
          </w:tcPr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  <w:t>Получил</w:t>
            </w:r>
          </w:p>
        </w:tc>
      </w:tr>
      <w:tr w:rsidR="006C55C2" w:rsidRPr="006C55C2" w:rsidTr="00F76C2A">
        <w:tc>
          <w:tcPr>
            <w:tcW w:w="567" w:type="dxa"/>
          </w:tcPr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1.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2.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3.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4.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5.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6.</w:t>
            </w:r>
          </w:p>
          <w:p w:rsidR="006C55C2" w:rsidRPr="006C55C2" w:rsidRDefault="006C55C2" w:rsidP="006C55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</w:p>
        </w:tc>
        <w:tc>
          <w:tcPr>
            <w:tcW w:w="8388" w:type="dxa"/>
          </w:tcPr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Исполнительная документация на построенные наружные сети водопровода и канализации (план, профиль сетей, деталировки колодцев, протоколы бурения)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Акты освидетельствования скрытых работ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Акты о проведении приёмочного гидравлического испытания водопровода на прочность и герметичность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Паспорта качества и сертификаты соответствия материалов, примененных при строительстве сетей, требованиям нормативных документов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Копия паспорта прибора учета.</w:t>
            </w:r>
          </w:p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</w:pPr>
            <w:r w:rsidRPr="006C55C2">
              <w:rPr>
                <w:rFonts w:ascii="Times New Roman" w:eastAsia="Times New Roman" w:hAnsi="Times New Roman" w:cs="Times New Roman"/>
                <w:sz w:val="25"/>
                <w:szCs w:val="25"/>
                <w:lang w:eastAsia="en-US" w:bidi="ar-SA"/>
              </w:rPr>
              <w:t>Экспертное заключение по оценке соответствия питьевой воды нормативным требованиям (предоставляется после выполнения врезки).</w:t>
            </w:r>
          </w:p>
        </w:tc>
        <w:tc>
          <w:tcPr>
            <w:tcW w:w="1218" w:type="dxa"/>
          </w:tcPr>
          <w:p w:rsidR="006C55C2" w:rsidRPr="006C55C2" w:rsidRDefault="006C55C2" w:rsidP="006C55C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</w:pPr>
          </w:p>
        </w:tc>
      </w:tr>
    </w:tbl>
    <w:p w:rsidR="006C55C2" w:rsidRPr="006C55C2" w:rsidRDefault="006C55C2" w:rsidP="006C55C2">
      <w:pPr>
        <w:widowControl/>
        <w:autoSpaceDE/>
        <w:autoSpaceDN/>
        <w:spacing w:after="200"/>
        <w:rPr>
          <w:rFonts w:ascii="Times New Roman" w:eastAsia="Times New Roman" w:hAnsi="Times New Roman" w:cs="Times New Roman"/>
          <w:sz w:val="6"/>
          <w:szCs w:val="6"/>
          <w:lang w:eastAsia="en-US" w:bidi="ar-SA"/>
        </w:rPr>
      </w:pPr>
    </w:p>
    <w:p w:rsidR="006C55C2" w:rsidRDefault="006C55C2" w:rsidP="006C55C2">
      <w:pPr>
        <w:tabs>
          <w:tab w:val="left" w:pos="8063"/>
          <w:tab w:val="left" w:pos="9443"/>
          <w:tab w:val="left" w:pos="10065"/>
        </w:tabs>
        <w:spacing w:before="77" w:line="232" w:lineRule="auto"/>
        <w:ind w:right="328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  <w:r w:rsidRPr="006C55C2"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  <w:t xml:space="preserve">«___»___________20__г.                                                                      _______________     </w:t>
      </w:r>
    </w:p>
    <w:p w:rsidR="00842700" w:rsidRDefault="00842700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p w:rsidR="00842700" w:rsidRDefault="00842700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p w:rsidR="00842700" w:rsidRDefault="00842700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p w:rsidR="00842700" w:rsidRDefault="00842700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p w:rsidR="00842700" w:rsidRDefault="00842700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p w:rsidR="00842700" w:rsidRDefault="00842700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p w:rsidR="00DF3A0B" w:rsidRDefault="00DF3A0B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p w:rsidR="00842700" w:rsidRDefault="00842700" w:rsidP="00014EE1">
      <w:pPr>
        <w:spacing w:before="101"/>
        <w:ind w:left="182" w:right="150"/>
        <w:jc w:val="center"/>
        <w:rPr>
          <w:rFonts w:ascii="Times New Roman" w:eastAsia="Times New Roman" w:hAnsi="Times New Roman" w:cs="Times New Roman"/>
          <w:sz w:val="24"/>
          <w:szCs w:val="28"/>
          <w:lang w:eastAsia="en-US" w:bidi="ar-SA"/>
        </w:rPr>
      </w:pPr>
    </w:p>
    <w:sectPr w:rsidR="00842700" w:rsidSect="00DF3A0B">
      <w:pgSz w:w="11910" w:h="16840"/>
      <w:pgMar w:top="460" w:right="700" w:bottom="28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6A" w:rsidRDefault="00B3236A" w:rsidP="00C65E04">
      <w:r>
        <w:separator/>
      </w:r>
    </w:p>
  </w:endnote>
  <w:endnote w:type="continuationSeparator" w:id="0">
    <w:p w:rsidR="00B3236A" w:rsidRDefault="00B3236A" w:rsidP="00C6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2A" w:rsidRDefault="00A35A6D">
    <w:pPr>
      <w:pStyle w:val="a3"/>
      <w:spacing w:line="14" w:lineRule="auto"/>
      <w:rPr>
        <w:sz w:val="20"/>
      </w:rPr>
    </w:pPr>
    <w:r w:rsidRPr="00A35A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3.7pt;margin-top:792.45pt;width:11.05pt;height:14.9pt;z-index:-251658752;mso-position-horizontal-relative:page;mso-position-vertical-relative:page" filled="f" stroked="f">
          <v:textbox inset="0,0,0,0">
            <w:txbxContent>
              <w:p w:rsidR="00F76C2A" w:rsidRDefault="00F76C2A">
                <w:pPr>
                  <w:spacing w:before="5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6A" w:rsidRDefault="00B3236A" w:rsidP="00C65E04">
      <w:r>
        <w:separator/>
      </w:r>
    </w:p>
  </w:footnote>
  <w:footnote w:type="continuationSeparator" w:id="0">
    <w:p w:rsidR="00B3236A" w:rsidRDefault="00B3236A" w:rsidP="00C65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color w:val="000000"/>
        <w:sz w:val="28"/>
        <w:szCs w:val="28"/>
        <w:lang w:val="ru-RU"/>
      </w:rPr>
    </w:lvl>
  </w:abstractNum>
  <w:abstractNum w:abstractNumId="1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10"/>
    <w:multiLevelType w:val="multilevel"/>
    <w:tmpl w:val="D6D0774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2582" w:hanging="1305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>
    <w:nsid w:val="015A11B4"/>
    <w:multiLevelType w:val="hybridMultilevel"/>
    <w:tmpl w:val="D8AA91B6"/>
    <w:lvl w:ilvl="0" w:tplc="73DC40AC">
      <w:numFmt w:val="bullet"/>
      <w:lvlText w:val="–"/>
      <w:lvlJc w:val="left"/>
      <w:pPr>
        <w:ind w:left="660" w:hanging="195"/>
      </w:pPr>
      <w:rPr>
        <w:rFonts w:ascii="Tahoma" w:eastAsia="Tahoma" w:hAnsi="Tahoma" w:cs="Tahoma" w:hint="default"/>
        <w:w w:val="91"/>
        <w:sz w:val="24"/>
        <w:szCs w:val="24"/>
        <w:lang w:val="ru-RU" w:eastAsia="ru-RU" w:bidi="ru-RU"/>
      </w:rPr>
    </w:lvl>
    <w:lvl w:ilvl="1" w:tplc="89700C64">
      <w:numFmt w:val="bullet"/>
      <w:lvlText w:val="•"/>
      <w:lvlJc w:val="left"/>
      <w:pPr>
        <w:ind w:left="1686" w:hanging="195"/>
      </w:pPr>
      <w:rPr>
        <w:rFonts w:hint="default"/>
        <w:lang w:val="ru-RU" w:eastAsia="ru-RU" w:bidi="ru-RU"/>
      </w:rPr>
    </w:lvl>
    <w:lvl w:ilvl="2" w:tplc="AA54D666">
      <w:numFmt w:val="bullet"/>
      <w:lvlText w:val="•"/>
      <w:lvlJc w:val="left"/>
      <w:pPr>
        <w:ind w:left="2713" w:hanging="195"/>
      </w:pPr>
      <w:rPr>
        <w:rFonts w:hint="default"/>
        <w:lang w:val="ru-RU" w:eastAsia="ru-RU" w:bidi="ru-RU"/>
      </w:rPr>
    </w:lvl>
    <w:lvl w:ilvl="3" w:tplc="9AA676DA">
      <w:numFmt w:val="bullet"/>
      <w:lvlText w:val="•"/>
      <w:lvlJc w:val="left"/>
      <w:pPr>
        <w:ind w:left="3739" w:hanging="195"/>
      </w:pPr>
      <w:rPr>
        <w:rFonts w:hint="default"/>
        <w:lang w:val="ru-RU" w:eastAsia="ru-RU" w:bidi="ru-RU"/>
      </w:rPr>
    </w:lvl>
    <w:lvl w:ilvl="4" w:tplc="F0988252">
      <w:numFmt w:val="bullet"/>
      <w:lvlText w:val="•"/>
      <w:lvlJc w:val="left"/>
      <w:pPr>
        <w:ind w:left="4766" w:hanging="195"/>
      </w:pPr>
      <w:rPr>
        <w:rFonts w:hint="default"/>
        <w:lang w:val="ru-RU" w:eastAsia="ru-RU" w:bidi="ru-RU"/>
      </w:rPr>
    </w:lvl>
    <w:lvl w:ilvl="5" w:tplc="1D42B9FE">
      <w:numFmt w:val="bullet"/>
      <w:lvlText w:val="•"/>
      <w:lvlJc w:val="left"/>
      <w:pPr>
        <w:ind w:left="5793" w:hanging="195"/>
      </w:pPr>
      <w:rPr>
        <w:rFonts w:hint="default"/>
        <w:lang w:val="ru-RU" w:eastAsia="ru-RU" w:bidi="ru-RU"/>
      </w:rPr>
    </w:lvl>
    <w:lvl w:ilvl="6" w:tplc="E7C2B668">
      <w:numFmt w:val="bullet"/>
      <w:lvlText w:val="•"/>
      <w:lvlJc w:val="left"/>
      <w:pPr>
        <w:ind w:left="6819" w:hanging="195"/>
      </w:pPr>
      <w:rPr>
        <w:rFonts w:hint="default"/>
        <w:lang w:val="ru-RU" w:eastAsia="ru-RU" w:bidi="ru-RU"/>
      </w:rPr>
    </w:lvl>
    <w:lvl w:ilvl="7" w:tplc="31BED0D6">
      <w:numFmt w:val="bullet"/>
      <w:lvlText w:val="•"/>
      <w:lvlJc w:val="left"/>
      <w:pPr>
        <w:ind w:left="7846" w:hanging="195"/>
      </w:pPr>
      <w:rPr>
        <w:rFonts w:hint="default"/>
        <w:lang w:val="ru-RU" w:eastAsia="ru-RU" w:bidi="ru-RU"/>
      </w:rPr>
    </w:lvl>
    <w:lvl w:ilvl="8" w:tplc="4B161B7A">
      <w:numFmt w:val="bullet"/>
      <w:lvlText w:val="•"/>
      <w:lvlJc w:val="left"/>
      <w:pPr>
        <w:ind w:left="8872" w:hanging="195"/>
      </w:pPr>
      <w:rPr>
        <w:rFonts w:hint="default"/>
        <w:lang w:val="ru-RU" w:eastAsia="ru-RU" w:bidi="ru-RU"/>
      </w:rPr>
    </w:lvl>
  </w:abstractNum>
  <w:abstractNum w:abstractNumId="5">
    <w:nsid w:val="025D5D86"/>
    <w:multiLevelType w:val="hybridMultilevel"/>
    <w:tmpl w:val="3DCC293A"/>
    <w:lvl w:ilvl="0" w:tplc="184C9F7E">
      <w:numFmt w:val="bullet"/>
      <w:lvlText w:val="-"/>
      <w:lvlJc w:val="left"/>
      <w:pPr>
        <w:ind w:left="232" w:hanging="176"/>
      </w:pPr>
      <w:rPr>
        <w:rFonts w:ascii="Tahoma" w:eastAsia="Tahoma" w:hAnsi="Tahoma" w:cs="Tahoma" w:hint="default"/>
        <w:w w:val="98"/>
        <w:sz w:val="26"/>
        <w:szCs w:val="26"/>
        <w:lang w:val="ru-RU" w:eastAsia="ru-RU" w:bidi="ru-RU"/>
      </w:rPr>
    </w:lvl>
    <w:lvl w:ilvl="1" w:tplc="1F22A9D8">
      <w:numFmt w:val="bullet"/>
      <w:lvlText w:val="•"/>
      <w:lvlJc w:val="left"/>
      <w:pPr>
        <w:ind w:left="1308" w:hanging="176"/>
      </w:pPr>
      <w:rPr>
        <w:rFonts w:hint="default"/>
        <w:lang w:val="ru-RU" w:eastAsia="ru-RU" w:bidi="ru-RU"/>
      </w:rPr>
    </w:lvl>
    <w:lvl w:ilvl="2" w:tplc="40009A3C">
      <w:numFmt w:val="bullet"/>
      <w:lvlText w:val="•"/>
      <w:lvlJc w:val="left"/>
      <w:pPr>
        <w:ind w:left="2377" w:hanging="176"/>
      </w:pPr>
      <w:rPr>
        <w:rFonts w:hint="default"/>
        <w:lang w:val="ru-RU" w:eastAsia="ru-RU" w:bidi="ru-RU"/>
      </w:rPr>
    </w:lvl>
    <w:lvl w:ilvl="3" w:tplc="9EE40CF2">
      <w:numFmt w:val="bullet"/>
      <w:lvlText w:val="•"/>
      <w:lvlJc w:val="left"/>
      <w:pPr>
        <w:ind w:left="3445" w:hanging="176"/>
      </w:pPr>
      <w:rPr>
        <w:rFonts w:hint="default"/>
        <w:lang w:val="ru-RU" w:eastAsia="ru-RU" w:bidi="ru-RU"/>
      </w:rPr>
    </w:lvl>
    <w:lvl w:ilvl="4" w:tplc="1CDA18C0">
      <w:numFmt w:val="bullet"/>
      <w:lvlText w:val="•"/>
      <w:lvlJc w:val="left"/>
      <w:pPr>
        <w:ind w:left="4514" w:hanging="176"/>
      </w:pPr>
      <w:rPr>
        <w:rFonts w:hint="default"/>
        <w:lang w:val="ru-RU" w:eastAsia="ru-RU" w:bidi="ru-RU"/>
      </w:rPr>
    </w:lvl>
    <w:lvl w:ilvl="5" w:tplc="F768D634">
      <w:numFmt w:val="bullet"/>
      <w:lvlText w:val="•"/>
      <w:lvlJc w:val="left"/>
      <w:pPr>
        <w:ind w:left="5583" w:hanging="176"/>
      </w:pPr>
      <w:rPr>
        <w:rFonts w:hint="default"/>
        <w:lang w:val="ru-RU" w:eastAsia="ru-RU" w:bidi="ru-RU"/>
      </w:rPr>
    </w:lvl>
    <w:lvl w:ilvl="6" w:tplc="0D642A44">
      <w:numFmt w:val="bullet"/>
      <w:lvlText w:val="•"/>
      <w:lvlJc w:val="left"/>
      <w:pPr>
        <w:ind w:left="6651" w:hanging="176"/>
      </w:pPr>
      <w:rPr>
        <w:rFonts w:hint="default"/>
        <w:lang w:val="ru-RU" w:eastAsia="ru-RU" w:bidi="ru-RU"/>
      </w:rPr>
    </w:lvl>
    <w:lvl w:ilvl="7" w:tplc="C2A0EB8E">
      <w:numFmt w:val="bullet"/>
      <w:lvlText w:val="•"/>
      <w:lvlJc w:val="left"/>
      <w:pPr>
        <w:ind w:left="7720" w:hanging="176"/>
      </w:pPr>
      <w:rPr>
        <w:rFonts w:hint="default"/>
        <w:lang w:val="ru-RU" w:eastAsia="ru-RU" w:bidi="ru-RU"/>
      </w:rPr>
    </w:lvl>
    <w:lvl w:ilvl="8" w:tplc="4488ABB4">
      <w:numFmt w:val="bullet"/>
      <w:lvlText w:val="•"/>
      <w:lvlJc w:val="left"/>
      <w:pPr>
        <w:ind w:left="8788" w:hanging="176"/>
      </w:pPr>
      <w:rPr>
        <w:rFonts w:hint="default"/>
        <w:lang w:val="ru-RU" w:eastAsia="ru-RU" w:bidi="ru-RU"/>
      </w:rPr>
    </w:lvl>
  </w:abstractNum>
  <w:abstractNum w:abstractNumId="6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6787C"/>
    <w:multiLevelType w:val="hybridMultilevel"/>
    <w:tmpl w:val="7042208C"/>
    <w:lvl w:ilvl="0" w:tplc="26C48900">
      <w:start w:val="1"/>
      <w:numFmt w:val="decimal"/>
      <w:lvlText w:val="%1."/>
      <w:lvlJc w:val="left"/>
      <w:pPr>
        <w:ind w:left="182" w:hanging="406"/>
        <w:jc w:val="right"/>
      </w:pPr>
      <w:rPr>
        <w:rFonts w:ascii="Arial Unicode MS" w:eastAsia="Arial Unicode MS" w:hAnsi="Arial Unicode MS" w:cs="Arial Unicode MS" w:hint="default"/>
        <w:w w:val="89"/>
        <w:sz w:val="22"/>
        <w:szCs w:val="22"/>
        <w:lang w:val="ru-RU" w:eastAsia="en-US" w:bidi="ar-SA"/>
      </w:rPr>
    </w:lvl>
    <w:lvl w:ilvl="1" w:tplc="67221028">
      <w:start w:val="1"/>
      <w:numFmt w:val="decimal"/>
      <w:lvlText w:val="%2"/>
      <w:lvlJc w:val="left"/>
      <w:pPr>
        <w:ind w:left="2301" w:hanging="178"/>
      </w:pPr>
      <w:rPr>
        <w:rFonts w:ascii="Arial Unicode MS" w:eastAsia="Arial Unicode MS" w:hAnsi="Arial Unicode MS" w:cs="Arial Unicode MS" w:hint="default"/>
        <w:w w:val="98"/>
        <w:sz w:val="22"/>
        <w:szCs w:val="22"/>
        <w:lang w:val="ru-RU" w:eastAsia="en-US" w:bidi="ar-SA"/>
      </w:rPr>
    </w:lvl>
    <w:lvl w:ilvl="2" w:tplc="32987C4E">
      <w:numFmt w:val="bullet"/>
      <w:lvlText w:val="•"/>
      <w:lvlJc w:val="left"/>
      <w:pPr>
        <w:ind w:left="5940" w:hanging="178"/>
      </w:pPr>
      <w:rPr>
        <w:rFonts w:hint="default"/>
        <w:lang w:val="ru-RU" w:eastAsia="en-US" w:bidi="ar-SA"/>
      </w:rPr>
    </w:lvl>
    <w:lvl w:ilvl="3" w:tplc="5F6AF48A">
      <w:numFmt w:val="bullet"/>
      <w:lvlText w:val="•"/>
      <w:lvlJc w:val="left"/>
      <w:pPr>
        <w:ind w:left="6408" w:hanging="178"/>
      </w:pPr>
      <w:rPr>
        <w:rFonts w:hint="default"/>
        <w:lang w:val="ru-RU" w:eastAsia="en-US" w:bidi="ar-SA"/>
      </w:rPr>
    </w:lvl>
    <w:lvl w:ilvl="4" w:tplc="E4901D78">
      <w:numFmt w:val="bullet"/>
      <w:lvlText w:val="•"/>
      <w:lvlJc w:val="left"/>
      <w:pPr>
        <w:ind w:left="6876" w:hanging="178"/>
      </w:pPr>
      <w:rPr>
        <w:rFonts w:hint="default"/>
        <w:lang w:val="ru-RU" w:eastAsia="en-US" w:bidi="ar-SA"/>
      </w:rPr>
    </w:lvl>
    <w:lvl w:ilvl="5" w:tplc="C972AA3A">
      <w:numFmt w:val="bullet"/>
      <w:lvlText w:val="•"/>
      <w:lvlJc w:val="left"/>
      <w:pPr>
        <w:ind w:left="7344" w:hanging="178"/>
      </w:pPr>
      <w:rPr>
        <w:rFonts w:hint="default"/>
        <w:lang w:val="ru-RU" w:eastAsia="en-US" w:bidi="ar-SA"/>
      </w:rPr>
    </w:lvl>
    <w:lvl w:ilvl="6" w:tplc="0296AD80">
      <w:numFmt w:val="bullet"/>
      <w:lvlText w:val="•"/>
      <w:lvlJc w:val="left"/>
      <w:pPr>
        <w:ind w:left="7813" w:hanging="178"/>
      </w:pPr>
      <w:rPr>
        <w:rFonts w:hint="default"/>
        <w:lang w:val="ru-RU" w:eastAsia="en-US" w:bidi="ar-SA"/>
      </w:rPr>
    </w:lvl>
    <w:lvl w:ilvl="7" w:tplc="91527448">
      <w:numFmt w:val="bullet"/>
      <w:lvlText w:val="•"/>
      <w:lvlJc w:val="left"/>
      <w:pPr>
        <w:ind w:left="8281" w:hanging="178"/>
      </w:pPr>
      <w:rPr>
        <w:rFonts w:hint="default"/>
        <w:lang w:val="ru-RU" w:eastAsia="en-US" w:bidi="ar-SA"/>
      </w:rPr>
    </w:lvl>
    <w:lvl w:ilvl="8" w:tplc="73B8D74A">
      <w:numFmt w:val="bullet"/>
      <w:lvlText w:val="•"/>
      <w:lvlJc w:val="left"/>
      <w:pPr>
        <w:ind w:left="8749" w:hanging="178"/>
      </w:pPr>
      <w:rPr>
        <w:rFonts w:hint="default"/>
        <w:lang w:val="ru-RU" w:eastAsia="en-US" w:bidi="ar-SA"/>
      </w:rPr>
    </w:lvl>
  </w:abstractNum>
  <w:abstractNum w:abstractNumId="8">
    <w:nsid w:val="084328FE"/>
    <w:multiLevelType w:val="hybridMultilevel"/>
    <w:tmpl w:val="1E6803CA"/>
    <w:lvl w:ilvl="0" w:tplc="AEAC93EC">
      <w:start w:val="4"/>
      <w:numFmt w:val="decimal"/>
      <w:lvlText w:val="%1"/>
      <w:lvlJc w:val="left"/>
      <w:pPr>
        <w:ind w:left="190" w:hanging="743"/>
      </w:pPr>
      <w:rPr>
        <w:rFonts w:hint="default"/>
        <w:lang w:val="ru-RU" w:eastAsia="ru-RU" w:bidi="ru-RU"/>
      </w:rPr>
    </w:lvl>
    <w:lvl w:ilvl="1" w:tplc="36D61038">
      <w:numFmt w:val="none"/>
      <w:lvlText w:val=""/>
      <w:lvlJc w:val="left"/>
      <w:pPr>
        <w:tabs>
          <w:tab w:val="num" w:pos="360"/>
        </w:tabs>
      </w:pPr>
    </w:lvl>
    <w:lvl w:ilvl="2" w:tplc="753AA734">
      <w:numFmt w:val="bullet"/>
      <w:lvlText w:val="•"/>
      <w:lvlJc w:val="left"/>
      <w:pPr>
        <w:ind w:left="2345" w:hanging="743"/>
      </w:pPr>
      <w:rPr>
        <w:rFonts w:hint="default"/>
        <w:lang w:val="ru-RU" w:eastAsia="ru-RU" w:bidi="ru-RU"/>
      </w:rPr>
    </w:lvl>
    <w:lvl w:ilvl="3" w:tplc="07C67DC0">
      <w:numFmt w:val="bullet"/>
      <w:lvlText w:val="•"/>
      <w:lvlJc w:val="left"/>
      <w:pPr>
        <w:ind w:left="3417" w:hanging="743"/>
      </w:pPr>
      <w:rPr>
        <w:rFonts w:hint="default"/>
        <w:lang w:val="ru-RU" w:eastAsia="ru-RU" w:bidi="ru-RU"/>
      </w:rPr>
    </w:lvl>
    <w:lvl w:ilvl="4" w:tplc="A77E2184">
      <w:numFmt w:val="bullet"/>
      <w:lvlText w:val="•"/>
      <w:lvlJc w:val="left"/>
      <w:pPr>
        <w:ind w:left="4490" w:hanging="743"/>
      </w:pPr>
      <w:rPr>
        <w:rFonts w:hint="default"/>
        <w:lang w:val="ru-RU" w:eastAsia="ru-RU" w:bidi="ru-RU"/>
      </w:rPr>
    </w:lvl>
    <w:lvl w:ilvl="5" w:tplc="50E248A0">
      <w:numFmt w:val="bullet"/>
      <w:lvlText w:val="•"/>
      <w:lvlJc w:val="left"/>
      <w:pPr>
        <w:ind w:left="5563" w:hanging="743"/>
      </w:pPr>
      <w:rPr>
        <w:rFonts w:hint="default"/>
        <w:lang w:val="ru-RU" w:eastAsia="ru-RU" w:bidi="ru-RU"/>
      </w:rPr>
    </w:lvl>
    <w:lvl w:ilvl="6" w:tplc="AF3645AA">
      <w:numFmt w:val="bullet"/>
      <w:lvlText w:val="•"/>
      <w:lvlJc w:val="left"/>
      <w:pPr>
        <w:ind w:left="6635" w:hanging="743"/>
      </w:pPr>
      <w:rPr>
        <w:rFonts w:hint="default"/>
        <w:lang w:val="ru-RU" w:eastAsia="ru-RU" w:bidi="ru-RU"/>
      </w:rPr>
    </w:lvl>
    <w:lvl w:ilvl="7" w:tplc="0C7073E2">
      <w:numFmt w:val="bullet"/>
      <w:lvlText w:val="•"/>
      <w:lvlJc w:val="left"/>
      <w:pPr>
        <w:ind w:left="7708" w:hanging="743"/>
      </w:pPr>
      <w:rPr>
        <w:rFonts w:hint="default"/>
        <w:lang w:val="ru-RU" w:eastAsia="ru-RU" w:bidi="ru-RU"/>
      </w:rPr>
    </w:lvl>
    <w:lvl w:ilvl="8" w:tplc="463026CC">
      <w:numFmt w:val="bullet"/>
      <w:lvlText w:val="•"/>
      <w:lvlJc w:val="left"/>
      <w:pPr>
        <w:ind w:left="8780" w:hanging="743"/>
      </w:pPr>
      <w:rPr>
        <w:rFonts w:hint="default"/>
        <w:lang w:val="ru-RU" w:eastAsia="ru-RU" w:bidi="ru-RU"/>
      </w:rPr>
    </w:lvl>
  </w:abstractNum>
  <w:abstractNum w:abstractNumId="9">
    <w:nsid w:val="0E0D4280"/>
    <w:multiLevelType w:val="multilevel"/>
    <w:tmpl w:val="EC8E994A"/>
    <w:name w:val="WW8Num2222"/>
    <w:lvl w:ilvl="0">
      <w:start w:val="5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10">
    <w:nsid w:val="13125C1E"/>
    <w:multiLevelType w:val="hybridMultilevel"/>
    <w:tmpl w:val="B35C7060"/>
    <w:lvl w:ilvl="0" w:tplc="7C3A4F2E">
      <w:start w:val="1"/>
      <w:numFmt w:val="decimal"/>
      <w:lvlText w:val="%1"/>
      <w:lvlJc w:val="left"/>
      <w:pPr>
        <w:ind w:left="190" w:hanging="706"/>
      </w:pPr>
      <w:rPr>
        <w:rFonts w:hint="default"/>
        <w:lang w:val="ru-RU" w:eastAsia="ru-RU" w:bidi="ru-RU"/>
      </w:rPr>
    </w:lvl>
    <w:lvl w:ilvl="1" w:tplc="11FEC28E">
      <w:numFmt w:val="none"/>
      <w:lvlText w:val=""/>
      <w:lvlJc w:val="left"/>
      <w:pPr>
        <w:tabs>
          <w:tab w:val="num" w:pos="360"/>
        </w:tabs>
      </w:pPr>
    </w:lvl>
    <w:lvl w:ilvl="2" w:tplc="79C061F6">
      <w:numFmt w:val="bullet"/>
      <w:lvlText w:val="•"/>
      <w:lvlJc w:val="left"/>
      <w:pPr>
        <w:ind w:left="2345" w:hanging="706"/>
      </w:pPr>
      <w:rPr>
        <w:rFonts w:hint="default"/>
        <w:lang w:val="ru-RU" w:eastAsia="ru-RU" w:bidi="ru-RU"/>
      </w:rPr>
    </w:lvl>
    <w:lvl w:ilvl="3" w:tplc="A2CE52B2">
      <w:numFmt w:val="bullet"/>
      <w:lvlText w:val="•"/>
      <w:lvlJc w:val="left"/>
      <w:pPr>
        <w:ind w:left="3417" w:hanging="706"/>
      </w:pPr>
      <w:rPr>
        <w:rFonts w:hint="default"/>
        <w:lang w:val="ru-RU" w:eastAsia="ru-RU" w:bidi="ru-RU"/>
      </w:rPr>
    </w:lvl>
    <w:lvl w:ilvl="4" w:tplc="0B0E7520">
      <w:numFmt w:val="bullet"/>
      <w:lvlText w:val="•"/>
      <w:lvlJc w:val="left"/>
      <w:pPr>
        <w:ind w:left="4490" w:hanging="706"/>
      </w:pPr>
      <w:rPr>
        <w:rFonts w:hint="default"/>
        <w:lang w:val="ru-RU" w:eastAsia="ru-RU" w:bidi="ru-RU"/>
      </w:rPr>
    </w:lvl>
    <w:lvl w:ilvl="5" w:tplc="AECA1238">
      <w:numFmt w:val="bullet"/>
      <w:lvlText w:val="•"/>
      <w:lvlJc w:val="left"/>
      <w:pPr>
        <w:ind w:left="5563" w:hanging="706"/>
      </w:pPr>
      <w:rPr>
        <w:rFonts w:hint="default"/>
        <w:lang w:val="ru-RU" w:eastAsia="ru-RU" w:bidi="ru-RU"/>
      </w:rPr>
    </w:lvl>
    <w:lvl w:ilvl="6" w:tplc="46D4814E">
      <w:numFmt w:val="bullet"/>
      <w:lvlText w:val="•"/>
      <w:lvlJc w:val="left"/>
      <w:pPr>
        <w:ind w:left="6635" w:hanging="706"/>
      </w:pPr>
      <w:rPr>
        <w:rFonts w:hint="default"/>
        <w:lang w:val="ru-RU" w:eastAsia="ru-RU" w:bidi="ru-RU"/>
      </w:rPr>
    </w:lvl>
    <w:lvl w:ilvl="7" w:tplc="2A1AB39A">
      <w:numFmt w:val="bullet"/>
      <w:lvlText w:val="•"/>
      <w:lvlJc w:val="left"/>
      <w:pPr>
        <w:ind w:left="7708" w:hanging="706"/>
      </w:pPr>
      <w:rPr>
        <w:rFonts w:hint="default"/>
        <w:lang w:val="ru-RU" w:eastAsia="ru-RU" w:bidi="ru-RU"/>
      </w:rPr>
    </w:lvl>
    <w:lvl w:ilvl="8" w:tplc="C3ECD952">
      <w:numFmt w:val="bullet"/>
      <w:lvlText w:val="•"/>
      <w:lvlJc w:val="left"/>
      <w:pPr>
        <w:ind w:left="8780" w:hanging="706"/>
      </w:pPr>
      <w:rPr>
        <w:rFonts w:hint="default"/>
        <w:lang w:val="ru-RU" w:eastAsia="ru-RU" w:bidi="ru-RU"/>
      </w:rPr>
    </w:lvl>
  </w:abstractNum>
  <w:abstractNum w:abstractNumId="11">
    <w:nsid w:val="15C67CE4"/>
    <w:multiLevelType w:val="hybridMultilevel"/>
    <w:tmpl w:val="259AD322"/>
    <w:lvl w:ilvl="0" w:tplc="44668708">
      <w:start w:val="1"/>
      <w:numFmt w:val="decimal"/>
      <w:lvlText w:val="%1."/>
      <w:lvlJc w:val="left"/>
      <w:pPr>
        <w:ind w:left="801" w:hanging="305"/>
      </w:pPr>
      <w:rPr>
        <w:rFonts w:ascii="Tahoma" w:eastAsia="Tahoma" w:hAnsi="Tahoma" w:cs="Tahoma" w:hint="default"/>
        <w:spacing w:val="-2"/>
        <w:w w:val="105"/>
        <w:sz w:val="24"/>
        <w:szCs w:val="24"/>
        <w:lang w:val="ru-RU" w:eastAsia="ru-RU" w:bidi="ru-RU"/>
      </w:rPr>
    </w:lvl>
    <w:lvl w:ilvl="1" w:tplc="A746CBC2">
      <w:start w:val="1"/>
      <w:numFmt w:val="decimal"/>
      <w:lvlText w:val="%2."/>
      <w:lvlJc w:val="left"/>
      <w:pPr>
        <w:ind w:left="1084" w:hanging="809"/>
        <w:jc w:val="right"/>
      </w:pPr>
      <w:rPr>
        <w:rFonts w:ascii="Tahoma" w:eastAsia="Tahoma" w:hAnsi="Tahoma" w:cs="Tahoma" w:hint="default"/>
        <w:spacing w:val="-2"/>
        <w:w w:val="105"/>
        <w:sz w:val="24"/>
        <w:szCs w:val="24"/>
        <w:lang w:val="ru-RU" w:eastAsia="ru-RU" w:bidi="ru-RU"/>
      </w:rPr>
    </w:lvl>
    <w:lvl w:ilvl="2" w:tplc="5816ACD2">
      <w:numFmt w:val="bullet"/>
      <w:lvlText w:val="•"/>
      <w:lvlJc w:val="left"/>
      <w:pPr>
        <w:ind w:left="2174" w:hanging="809"/>
      </w:pPr>
      <w:rPr>
        <w:rFonts w:hint="default"/>
        <w:lang w:val="ru-RU" w:eastAsia="ru-RU" w:bidi="ru-RU"/>
      </w:rPr>
    </w:lvl>
    <w:lvl w:ilvl="3" w:tplc="613CD022">
      <w:numFmt w:val="bullet"/>
      <w:lvlText w:val="•"/>
      <w:lvlJc w:val="left"/>
      <w:pPr>
        <w:ind w:left="3268" w:hanging="809"/>
      </w:pPr>
      <w:rPr>
        <w:rFonts w:hint="default"/>
        <w:lang w:val="ru-RU" w:eastAsia="ru-RU" w:bidi="ru-RU"/>
      </w:rPr>
    </w:lvl>
    <w:lvl w:ilvl="4" w:tplc="46A81516">
      <w:numFmt w:val="bullet"/>
      <w:lvlText w:val="•"/>
      <w:lvlJc w:val="left"/>
      <w:pPr>
        <w:ind w:left="4362" w:hanging="809"/>
      </w:pPr>
      <w:rPr>
        <w:rFonts w:hint="default"/>
        <w:lang w:val="ru-RU" w:eastAsia="ru-RU" w:bidi="ru-RU"/>
      </w:rPr>
    </w:lvl>
    <w:lvl w:ilvl="5" w:tplc="66E25294">
      <w:numFmt w:val="bullet"/>
      <w:lvlText w:val="•"/>
      <w:lvlJc w:val="left"/>
      <w:pPr>
        <w:ind w:left="5456" w:hanging="809"/>
      </w:pPr>
      <w:rPr>
        <w:rFonts w:hint="default"/>
        <w:lang w:val="ru-RU" w:eastAsia="ru-RU" w:bidi="ru-RU"/>
      </w:rPr>
    </w:lvl>
    <w:lvl w:ilvl="6" w:tplc="75D845F4">
      <w:numFmt w:val="bullet"/>
      <w:lvlText w:val="•"/>
      <w:lvlJc w:val="left"/>
      <w:pPr>
        <w:ind w:left="6550" w:hanging="809"/>
      </w:pPr>
      <w:rPr>
        <w:rFonts w:hint="default"/>
        <w:lang w:val="ru-RU" w:eastAsia="ru-RU" w:bidi="ru-RU"/>
      </w:rPr>
    </w:lvl>
    <w:lvl w:ilvl="7" w:tplc="024A1F48">
      <w:numFmt w:val="bullet"/>
      <w:lvlText w:val="•"/>
      <w:lvlJc w:val="left"/>
      <w:pPr>
        <w:ind w:left="7644" w:hanging="809"/>
      </w:pPr>
      <w:rPr>
        <w:rFonts w:hint="default"/>
        <w:lang w:val="ru-RU" w:eastAsia="ru-RU" w:bidi="ru-RU"/>
      </w:rPr>
    </w:lvl>
    <w:lvl w:ilvl="8" w:tplc="76B6AF5C">
      <w:numFmt w:val="bullet"/>
      <w:lvlText w:val="•"/>
      <w:lvlJc w:val="left"/>
      <w:pPr>
        <w:ind w:left="8738" w:hanging="809"/>
      </w:pPr>
      <w:rPr>
        <w:rFonts w:hint="default"/>
        <w:lang w:val="ru-RU" w:eastAsia="ru-RU" w:bidi="ru-RU"/>
      </w:rPr>
    </w:lvl>
  </w:abstractNum>
  <w:abstractNum w:abstractNumId="12">
    <w:nsid w:val="240D40A8"/>
    <w:multiLevelType w:val="hybridMultilevel"/>
    <w:tmpl w:val="9F18D83A"/>
    <w:lvl w:ilvl="0" w:tplc="B7781C72">
      <w:start w:val="3"/>
      <w:numFmt w:val="decimal"/>
      <w:lvlText w:val="%1"/>
      <w:lvlJc w:val="left"/>
      <w:pPr>
        <w:ind w:left="1732" w:hanging="648"/>
      </w:pPr>
      <w:rPr>
        <w:rFonts w:hint="default"/>
        <w:lang w:val="ru-RU" w:eastAsia="ru-RU" w:bidi="ru-RU"/>
      </w:rPr>
    </w:lvl>
    <w:lvl w:ilvl="1" w:tplc="C62E6558">
      <w:numFmt w:val="none"/>
      <w:lvlText w:val=""/>
      <w:lvlJc w:val="left"/>
      <w:pPr>
        <w:tabs>
          <w:tab w:val="num" w:pos="360"/>
        </w:tabs>
      </w:pPr>
    </w:lvl>
    <w:lvl w:ilvl="2" w:tplc="6C2E9118">
      <w:numFmt w:val="none"/>
      <w:lvlText w:val=""/>
      <w:lvlJc w:val="left"/>
      <w:pPr>
        <w:tabs>
          <w:tab w:val="num" w:pos="360"/>
        </w:tabs>
      </w:pPr>
    </w:lvl>
    <w:lvl w:ilvl="3" w:tplc="B046F0D6">
      <w:numFmt w:val="bullet"/>
      <w:lvlText w:val="•"/>
      <w:lvlJc w:val="left"/>
      <w:pPr>
        <w:ind w:left="3781" w:hanging="917"/>
      </w:pPr>
      <w:rPr>
        <w:rFonts w:hint="default"/>
        <w:lang w:val="ru-RU" w:eastAsia="ru-RU" w:bidi="ru-RU"/>
      </w:rPr>
    </w:lvl>
    <w:lvl w:ilvl="4" w:tplc="F7AACBCE">
      <w:numFmt w:val="bullet"/>
      <w:lvlText w:val="•"/>
      <w:lvlJc w:val="left"/>
      <w:pPr>
        <w:ind w:left="4802" w:hanging="917"/>
      </w:pPr>
      <w:rPr>
        <w:rFonts w:hint="default"/>
        <w:lang w:val="ru-RU" w:eastAsia="ru-RU" w:bidi="ru-RU"/>
      </w:rPr>
    </w:lvl>
    <w:lvl w:ilvl="5" w:tplc="377CEC56">
      <w:numFmt w:val="bullet"/>
      <w:lvlText w:val="•"/>
      <w:lvlJc w:val="left"/>
      <w:pPr>
        <w:ind w:left="5822" w:hanging="917"/>
      </w:pPr>
      <w:rPr>
        <w:rFonts w:hint="default"/>
        <w:lang w:val="ru-RU" w:eastAsia="ru-RU" w:bidi="ru-RU"/>
      </w:rPr>
    </w:lvl>
    <w:lvl w:ilvl="6" w:tplc="51BAE474">
      <w:numFmt w:val="bullet"/>
      <w:lvlText w:val="•"/>
      <w:lvlJc w:val="left"/>
      <w:pPr>
        <w:ind w:left="6843" w:hanging="917"/>
      </w:pPr>
      <w:rPr>
        <w:rFonts w:hint="default"/>
        <w:lang w:val="ru-RU" w:eastAsia="ru-RU" w:bidi="ru-RU"/>
      </w:rPr>
    </w:lvl>
    <w:lvl w:ilvl="7" w:tplc="C004D632">
      <w:numFmt w:val="bullet"/>
      <w:lvlText w:val="•"/>
      <w:lvlJc w:val="left"/>
      <w:pPr>
        <w:ind w:left="7864" w:hanging="917"/>
      </w:pPr>
      <w:rPr>
        <w:rFonts w:hint="default"/>
        <w:lang w:val="ru-RU" w:eastAsia="ru-RU" w:bidi="ru-RU"/>
      </w:rPr>
    </w:lvl>
    <w:lvl w:ilvl="8" w:tplc="E93E7152">
      <w:numFmt w:val="bullet"/>
      <w:lvlText w:val="•"/>
      <w:lvlJc w:val="left"/>
      <w:pPr>
        <w:ind w:left="8884" w:hanging="917"/>
      </w:pPr>
      <w:rPr>
        <w:rFonts w:hint="default"/>
        <w:lang w:val="ru-RU" w:eastAsia="ru-RU" w:bidi="ru-RU"/>
      </w:rPr>
    </w:lvl>
  </w:abstractNum>
  <w:abstractNum w:abstractNumId="13">
    <w:nsid w:val="2B6578D2"/>
    <w:multiLevelType w:val="hybridMultilevel"/>
    <w:tmpl w:val="CE52A080"/>
    <w:lvl w:ilvl="0" w:tplc="E278B4DC">
      <w:start w:val="4"/>
      <w:numFmt w:val="decimal"/>
      <w:lvlText w:val="%1"/>
      <w:lvlJc w:val="left"/>
      <w:pPr>
        <w:ind w:left="232" w:hanging="596"/>
      </w:pPr>
      <w:rPr>
        <w:rFonts w:hint="default"/>
        <w:lang w:val="ru-RU" w:eastAsia="ru-RU" w:bidi="ru-RU"/>
      </w:rPr>
    </w:lvl>
    <w:lvl w:ilvl="1" w:tplc="11A0A982">
      <w:numFmt w:val="none"/>
      <w:lvlText w:val=""/>
      <w:lvlJc w:val="left"/>
      <w:pPr>
        <w:tabs>
          <w:tab w:val="num" w:pos="360"/>
        </w:tabs>
      </w:pPr>
    </w:lvl>
    <w:lvl w:ilvl="2" w:tplc="7390B978">
      <w:numFmt w:val="bullet"/>
      <w:lvlText w:val=""/>
      <w:lvlJc w:val="left"/>
      <w:pPr>
        <w:ind w:left="190" w:hanging="6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4AC6710">
      <w:numFmt w:val="bullet"/>
      <w:lvlText w:val="•"/>
      <w:lvlJc w:val="left"/>
      <w:pPr>
        <w:ind w:left="2614" w:hanging="664"/>
      </w:pPr>
      <w:rPr>
        <w:rFonts w:hint="default"/>
        <w:lang w:val="ru-RU" w:eastAsia="ru-RU" w:bidi="ru-RU"/>
      </w:rPr>
    </w:lvl>
    <w:lvl w:ilvl="4" w:tplc="5170C65E">
      <w:numFmt w:val="bullet"/>
      <w:lvlText w:val="•"/>
      <w:lvlJc w:val="left"/>
      <w:pPr>
        <w:ind w:left="3802" w:hanging="664"/>
      </w:pPr>
      <w:rPr>
        <w:rFonts w:hint="default"/>
        <w:lang w:val="ru-RU" w:eastAsia="ru-RU" w:bidi="ru-RU"/>
      </w:rPr>
    </w:lvl>
    <w:lvl w:ilvl="5" w:tplc="B19A12CE">
      <w:numFmt w:val="bullet"/>
      <w:lvlText w:val="•"/>
      <w:lvlJc w:val="left"/>
      <w:pPr>
        <w:ind w:left="4989" w:hanging="664"/>
      </w:pPr>
      <w:rPr>
        <w:rFonts w:hint="default"/>
        <w:lang w:val="ru-RU" w:eastAsia="ru-RU" w:bidi="ru-RU"/>
      </w:rPr>
    </w:lvl>
    <w:lvl w:ilvl="6" w:tplc="DC2E6FC8">
      <w:numFmt w:val="bullet"/>
      <w:lvlText w:val="•"/>
      <w:lvlJc w:val="left"/>
      <w:pPr>
        <w:ind w:left="6176" w:hanging="664"/>
      </w:pPr>
      <w:rPr>
        <w:rFonts w:hint="default"/>
        <w:lang w:val="ru-RU" w:eastAsia="ru-RU" w:bidi="ru-RU"/>
      </w:rPr>
    </w:lvl>
    <w:lvl w:ilvl="7" w:tplc="C8A851B2">
      <w:numFmt w:val="bullet"/>
      <w:lvlText w:val="•"/>
      <w:lvlJc w:val="left"/>
      <w:pPr>
        <w:ind w:left="7364" w:hanging="664"/>
      </w:pPr>
      <w:rPr>
        <w:rFonts w:hint="default"/>
        <w:lang w:val="ru-RU" w:eastAsia="ru-RU" w:bidi="ru-RU"/>
      </w:rPr>
    </w:lvl>
    <w:lvl w:ilvl="8" w:tplc="A586B7FA">
      <w:numFmt w:val="bullet"/>
      <w:lvlText w:val="•"/>
      <w:lvlJc w:val="left"/>
      <w:pPr>
        <w:ind w:left="8551" w:hanging="664"/>
      </w:pPr>
      <w:rPr>
        <w:rFonts w:hint="default"/>
        <w:lang w:val="ru-RU" w:eastAsia="ru-RU" w:bidi="ru-RU"/>
      </w:rPr>
    </w:lvl>
  </w:abstractNum>
  <w:abstractNum w:abstractNumId="14">
    <w:nsid w:val="30A900AA"/>
    <w:multiLevelType w:val="hybridMultilevel"/>
    <w:tmpl w:val="66B484AE"/>
    <w:lvl w:ilvl="0" w:tplc="835AB4A6">
      <w:start w:val="1"/>
      <w:numFmt w:val="decimal"/>
      <w:lvlText w:val="%1)"/>
      <w:lvlJc w:val="left"/>
      <w:pPr>
        <w:ind w:left="232" w:hanging="296"/>
      </w:pPr>
      <w:rPr>
        <w:rFonts w:ascii="Tahoma" w:eastAsia="Tahoma" w:hAnsi="Tahoma" w:cs="Tahoma" w:hint="default"/>
        <w:spacing w:val="-2"/>
        <w:w w:val="102"/>
        <w:sz w:val="22"/>
        <w:szCs w:val="22"/>
        <w:lang w:val="ru-RU" w:eastAsia="ru-RU" w:bidi="ru-RU"/>
      </w:rPr>
    </w:lvl>
    <w:lvl w:ilvl="1" w:tplc="E6A846A6">
      <w:start w:val="1"/>
      <w:numFmt w:val="decimal"/>
      <w:lvlText w:val="%2."/>
      <w:lvlJc w:val="left"/>
      <w:pPr>
        <w:ind w:left="2196" w:hanging="360"/>
        <w:jc w:val="right"/>
      </w:pPr>
      <w:rPr>
        <w:rFonts w:ascii="Arial" w:eastAsia="Arial" w:hAnsi="Arial" w:cs="Arial" w:hint="default"/>
        <w:b/>
        <w:bCs/>
        <w:spacing w:val="-2"/>
        <w:w w:val="125"/>
        <w:sz w:val="28"/>
        <w:szCs w:val="28"/>
        <w:lang w:val="ru-RU" w:eastAsia="ru-RU" w:bidi="ru-RU"/>
      </w:rPr>
    </w:lvl>
    <w:lvl w:ilvl="2" w:tplc="C19E7C86">
      <w:numFmt w:val="none"/>
      <w:lvlText w:val=""/>
      <w:lvlJc w:val="left"/>
      <w:pPr>
        <w:tabs>
          <w:tab w:val="num" w:pos="360"/>
        </w:tabs>
      </w:pPr>
    </w:lvl>
    <w:lvl w:ilvl="3" w:tplc="889C46FC">
      <w:numFmt w:val="bullet"/>
      <w:lvlText w:val="•"/>
      <w:lvlJc w:val="left"/>
      <w:pPr>
        <w:ind w:left="3588" w:hanging="706"/>
      </w:pPr>
      <w:rPr>
        <w:rFonts w:hint="default"/>
        <w:lang w:val="ru-RU" w:eastAsia="ru-RU" w:bidi="ru-RU"/>
      </w:rPr>
    </w:lvl>
    <w:lvl w:ilvl="4" w:tplc="81C0278E">
      <w:numFmt w:val="bullet"/>
      <w:lvlText w:val="•"/>
      <w:lvlJc w:val="left"/>
      <w:pPr>
        <w:ind w:left="4636" w:hanging="706"/>
      </w:pPr>
      <w:rPr>
        <w:rFonts w:hint="default"/>
        <w:lang w:val="ru-RU" w:eastAsia="ru-RU" w:bidi="ru-RU"/>
      </w:rPr>
    </w:lvl>
    <w:lvl w:ilvl="5" w:tplc="E570B1C4">
      <w:numFmt w:val="bullet"/>
      <w:lvlText w:val="•"/>
      <w:lvlJc w:val="left"/>
      <w:pPr>
        <w:ind w:left="5684" w:hanging="706"/>
      </w:pPr>
      <w:rPr>
        <w:rFonts w:hint="default"/>
        <w:lang w:val="ru-RU" w:eastAsia="ru-RU" w:bidi="ru-RU"/>
      </w:rPr>
    </w:lvl>
    <w:lvl w:ilvl="6" w:tplc="5CFE1978">
      <w:numFmt w:val="bullet"/>
      <w:lvlText w:val="•"/>
      <w:lvlJc w:val="left"/>
      <w:pPr>
        <w:ind w:left="6733" w:hanging="706"/>
      </w:pPr>
      <w:rPr>
        <w:rFonts w:hint="default"/>
        <w:lang w:val="ru-RU" w:eastAsia="ru-RU" w:bidi="ru-RU"/>
      </w:rPr>
    </w:lvl>
    <w:lvl w:ilvl="7" w:tplc="5AE43D12">
      <w:numFmt w:val="bullet"/>
      <w:lvlText w:val="•"/>
      <w:lvlJc w:val="left"/>
      <w:pPr>
        <w:ind w:left="7781" w:hanging="706"/>
      </w:pPr>
      <w:rPr>
        <w:rFonts w:hint="default"/>
        <w:lang w:val="ru-RU" w:eastAsia="ru-RU" w:bidi="ru-RU"/>
      </w:rPr>
    </w:lvl>
    <w:lvl w:ilvl="8" w:tplc="48A429D2">
      <w:numFmt w:val="bullet"/>
      <w:lvlText w:val="•"/>
      <w:lvlJc w:val="left"/>
      <w:pPr>
        <w:ind w:left="8829" w:hanging="706"/>
      </w:pPr>
      <w:rPr>
        <w:rFonts w:hint="default"/>
        <w:lang w:val="ru-RU" w:eastAsia="ru-RU" w:bidi="ru-RU"/>
      </w:rPr>
    </w:lvl>
  </w:abstractNum>
  <w:abstractNum w:abstractNumId="15">
    <w:nsid w:val="32A46D02"/>
    <w:multiLevelType w:val="hybridMultilevel"/>
    <w:tmpl w:val="D40C68BA"/>
    <w:lvl w:ilvl="0" w:tplc="428EA980">
      <w:start w:val="4"/>
      <w:numFmt w:val="decimal"/>
      <w:lvlText w:val="%1"/>
      <w:lvlJc w:val="left"/>
      <w:pPr>
        <w:ind w:left="190" w:hanging="664"/>
      </w:pPr>
      <w:rPr>
        <w:rFonts w:hint="default"/>
        <w:lang w:val="ru-RU" w:eastAsia="ru-RU" w:bidi="ru-RU"/>
      </w:rPr>
    </w:lvl>
    <w:lvl w:ilvl="1" w:tplc="00700340">
      <w:numFmt w:val="none"/>
      <w:lvlText w:val=""/>
      <w:lvlJc w:val="left"/>
      <w:pPr>
        <w:tabs>
          <w:tab w:val="num" w:pos="360"/>
        </w:tabs>
      </w:pPr>
    </w:lvl>
    <w:lvl w:ilvl="2" w:tplc="0AD0301A">
      <w:numFmt w:val="bullet"/>
      <w:lvlText w:val="•"/>
      <w:lvlJc w:val="left"/>
      <w:pPr>
        <w:ind w:left="2345" w:hanging="664"/>
      </w:pPr>
      <w:rPr>
        <w:rFonts w:hint="default"/>
        <w:lang w:val="ru-RU" w:eastAsia="ru-RU" w:bidi="ru-RU"/>
      </w:rPr>
    </w:lvl>
    <w:lvl w:ilvl="3" w:tplc="DF80AC2A">
      <w:numFmt w:val="bullet"/>
      <w:lvlText w:val="•"/>
      <w:lvlJc w:val="left"/>
      <w:pPr>
        <w:ind w:left="3417" w:hanging="664"/>
      </w:pPr>
      <w:rPr>
        <w:rFonts w:hint="default"/>
        <w:lang w:val="ru-RU" w:eastAsia="ru-RU" w:bidi="ru-RU"/>
      </w:rPr>
    </w:lvl>
    <w:lvl w:ilvl="4" w:tplc="38CC5ECC">
      <w:numFmt w:val="bullet"/>
      <w:lvlText w:val="•"/>
      <w:lvlJc w:val="left"/>
      <w:pPr>
        <w:ind w:left="4490" w:hanging="664"/>
      </w:pPr>
      <w:rPr>
        <w:rFonts w:hint="default"/>
        <w:lang w:val="ru-RU" w:eastAsia="ru-RU" w:bidi="ru-RU"/>
      </w:rPr>
    </w:lvl>
    <w:lvl w:ilvl="5" w:tplc="2E142CC6">
      <w:numFmt w:val="bullet"/>
      <w:lvlText w:val="•"/>
      <w:lvlJc w:val="left"/>
      <w:pPr>
        <w:ind w:left="5563" w:hanging="664"/>
      </w:pPr>
      <w:rPr>
        <w:rFonts w:hint="default"/>
        <w:lang w:val="ru-RU" w:eastAsia="ru-RU" w:bidi="ru-RU"/>
      </w:rPr>
    </w:lvl>
    <w:lvl w:ilvl="6" w:tplc="2186694A">
      <w:numFmt w:val="bullet"/>
      <w:lvlText w:val="•"/>
      <w:lvlJc w:val="left"/>
      <w:pPr>
        <w:ind w:left="6635" w:hanging="664"/>
      </w:pPr>
      <w:rPr>
        <w:rFonts w:hint="default"/>
        <w:lang w:val="ru-RU" w:eastAsia="ru-RU" w:bidi="ru-RU"/>
      </w:rPr>
    </w:lvl>
    <w:lvl w:ilvl="7" w:tplc="973A1708">
      <w:numFmt w:val="bullet"/>
      <w:lvlText w:val="•"/>
      <w:lvlJc w:val="left"/>
      <w:pPr>
        <w:ind w:left="7708" w:hanging="664"/>
      </w:pPr>
      <w:rPr>
        <w:rFonts w:hint="default"/>
        <w:lang w:val="ru-RU" w:eastAsia="ru-RU" w:bidi="ru-RU"/>
      </w:rPr>
    </w:lvl>
    <w:lvl w:ilvl="8" w:tplc="CE4CE26A">
      <w:numFmt w:val="bullet"/>
      <w:lvlText w:val="•"/>
      <w:lvlJc w:val="left"/>
      <w:pPr>
        <w:ind w:left="8780" w:hanging="664"/>
      </w:pPr>
      <w:rPr>
        <w:rFonts w:hint="default"/>
        <w:lang w:val="ru-RU" w:eastAsia="ru-RU" w:bidi="ru-RU"/>
      </w:rPr>
    </w:lvl>
  </w:abstractNum>
  <w:abstractNum w:abstractNumId="16">
    <w:nsid w:val="331850C6"/>
    <w:multiLevelType w:val="hybridMultilevel"/>
    <w:tmpl w:val="09D4546A"/>
    <w:lvl w:ilvl="0" w:tplc="ED54650C">
      <w:start w:val="1"/>
      <w:numFmt w:val="decimal"/>
      <w:lvlText w:val="%1."/>
      <w:lvlJc w:val="left"/>
      <w:pPr>
        <w:ind w:left="952" w:hanging="360"/>
      </w:pPr>
      <w:rPr>
        <w:rFonts w:ascii="Tahoma" w:eastAsia="Tahoma" w:hAnsi="Tahoma" w:cs="Tahoma" w:hint="default"/>
        <w:spacing w:val="-2"/>
        <w:w w:val="104"/>
        <w:sz w:val="26"/>
        <w:szCs w:val="26"/>
        <w:lang w:val="ru-RU" w:eastAsia="ru-RU" w:bidi="ru-RU"/>
      </w:rPr>
    </w:lvl>
    <w:lvl w:ilvl="1" w:tplc="1DEAE3F6">
      <w:numFmt w:val="bullet"/>
      <w:lvlText w:val="•"/>
      <w:lvlJc w:val="left"/>
      <w:pPr>
        <w:ind w:left="1956" w:hanging="360"/>
      </w:pPr>
      <w:rPr>
        <w:rFonts w:hint="default"/>
        <w:lang w:val="ru-RU" w:eastAsia="ru-RU" w:bidi="ru-RU"/>
      </w:rPr>
    </w:lvl>
    <w:lvl w:ilvl="2" w:tplc="D77E7FAA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3" w:tplc="366C5512">
      <w:numFmt w:val="bullet"/>
      <w:lvlText w:val="•"/>
      <w:lvlJc w:val="left"/>
      <w:pPr>
        <w:ind w:left="3949" w:hanging="360"/>
      </w:pPr>
      <w:rPr>
        <w:rFonts w:hint="default"/>
        <w:lang w:val="ru-RU" w:eastAsia="ru-RU" w:bidi="ru-RU"/>
      </w:rPr>
    </w:lvl>
    <w:lvl w:ilvl="4" w:tplc="FE8E44EA">
      <w:numFmt w:val="bullet"/>
      <w:lvlText w:val="•"/>
      <w:lvlJc w:val="left"/>
      <w:pPr>
        <w:ind w:left="4946" w:hanging="360"/>
      </w:pPr>
      <w:rPr>
        <w:rFonts w:hint="default"/>
        <w:lang w:val="ru-RU" w:eastAsia="ru-RU" w:bidi="ru-RU"/>
      </w:rPr>
    </w:lvl>
    <w:lvl w:ilvl="5" w:tplc="1152EA3A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6DC22BB0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4E50D614">
      <w:numFmt w:val="bullet"/>
      <w:lvlText w:val="•"/>
      <w:lvlJc w:val="left"/>
      <w:pPr>
        <w:ind w:left="7936" w:hanging="360"/>
      </w:pPr>
      <w:rPr>
        <w:rFonts w:hint="default"/>
        <w:lang w:val="ru-RU" w:eastAsia="ru-RU" w:bidi="ru-RU"/>
      </w:rPr>
    </w:lvl>
    <w:lvl w:ilvl="8" w:tplc="72EC3CB4">
      <w:numFmt w:val="bullet"/>
      <w:lvlText w:val="•"/>
      <w:lvlJc w:val="left"/>
      <w:pPr>
        <w:ind w:left="8932" w:hanging="360"/>
      </w:pPr>
      <w:rPr>
        <w:rFonts w:hint="default"/>
        <w:lang w:val="ru-RU" w:eastAsia="ru-RU" w:bidi="ru-RU"/>
      </w:rPr>
    </w:lvl>
  </w:abstractNum>
  <w:abstractNum w:abstractNumId="17">
    <w:nsid w:val="40832E03"/>
    <w:multiLevelType w:val="hybridMultilevel"/>
    <w:tmpl w:val="E3C2253E"/>
    <w:lvl w:ilvl="0" w:tplc="100E663E">
      <w:numFmt w:val="bullet"/>
      <w:lvlText w:val="-"/>
      <w:lvlJc w:val="left"/>
      <w:pPr>
        <w:ind w:left="660" w:hanging="243"/>
      </w:pPr>
      <w:rPr>
        <w:rFonts w:ascii="Tahoma" w:eastAsia="Tahoma" w:hAnsi="Tahoma" w:cs="Tahoma" w:hint="default"/>
        <w:w w:val="99"/>
        <w:sz w:val="24"/>
        <w:szCs w:val="24"/>
        <w:lang w:val="ru-RU" w:eastAsia="ru-RU" w:bidi="ru-RU"/>
      </w:rPr>
    </w:lvl>
    <w:lvl w:ilvl="1" w:tplc="C920795E">
      <w:numFmt w:val="bullet"/>
      <w:lvlText w:val="•"/>
      <w:lvlJc w:val="left"/>
      <w:pPr>
        <w:ind w:left="1686" w:hanging="243"/>
      </w:pPr>
      <w:rPr>
        <w:rFonts w:hint="default"/>
        <w:lang w:val="ru-RU" w:eastAsia="ru-RU" w:bidi="ru-RU"/>
      </w:rPr>
    </w:lvl>
    <w:lvl w:ilvl="2" w:tplc="9056D8D8">
      <w:numFmt w:val="bullet"/>
      <w:lvlText w:val="•"/>
      <w:lvlJc w:val="left"/>
      <w:pPr>
        <w:ind w:left="2713" w:hanging="243"/>
      </w:pPr>
      <w:rPr>
        <w:rFonts w:hint="default"/>
        <w:lang w:val="ru-RU" w:eastAsia="ru-RU" w:bidi="ru-RU"/>
      </w:rPr>
    </w:lvl>
    <w:lvl w:ilvl="3" w:tplc="4E16F39E">
      <w:numFmt w:val="bullet"/>
      <w:lvlText w:val="•"/>
      <w:lvlJc w:val="left"/>
      <w:pPr>
        <w:ind w:left="3739" w:hanging="243"/>
      </w:pPr>
      <w:rPr>
        <w:rFonts w:hint="default"/>
        <w:lang w:val="ru-RU" w:eastAsia="ru-RU" w:bidi="ru-RU"/>
      </w:rPr>
    </w:lvl>
    <w:lvl w:ilvl="4" w:tplc="A130587C">
      <w:numFmt w:val="bullet"/>
      <w:lvlText w:val="•"/>
      <w:lvlJc w:val="left"/>
      <w:pPr>
        <w:ind w:left="4766" w:hanging="243"/>
      </w:pPr>
      <w:rPr>
        <w:rFonts w:hint="default"/>
        <w:lang w:val="ru-RU" w:eastAsia="ru-RU" w:bidi="ru-RU"/>
      </w:rPr>
    </w:lvl>
    <w:lvl w:ilvl="5" w:tplc="EE025138">
      <w:numFmt w:val="bullet"/>
      <w:lvlText w:val="•"/>
      <w:lvlJc w:val="left"/>
      <w:pPr>
        <w:ind w:left="5793" w:hanging="243"/>
      </w:pPr>
      <w:rPr>
        <w:rFonts w:hint="default"/>
        <w:lang w:val="ru-RU" w:eastAsia="ru-RU" w:bidi="ru-RU"/>
      </w:rPr>
    </w:lvl>
    <w:lvl w:ilvl="6" w:tplc="292268B6">
      <w:numFmt w:val="bullet"/>
      <w:lvlText w:val="•"/>
      <w:lvlJc w:val="left"/>
      <w:pPr>
        <w:ind w:left="6819" w:hanging="243"/>
      </w:pPr>
      <w:rPr>
        <w:rFonts w:hint="default"/>
        <w:lang w:val="ru-RU" w:eastAsia="ru-RU" w:bidi="ru-RU"/>
      </w:rPr>
    </w:lvl>
    <w:lvl w:ilvl="7" w:tplc="9E32821C">
      <w:numFmt w:val="bullet"/>
      <w:lvlText w:val="•"/>
      <w:lvlJc w:val="left"/>
      <w:pPr>
        <w:ind w:left="7846" w:hanging="243"/>
      </w:pPr>
      <w:rPr>
        <w:rFonts w:hint="default"/>
        <w:lang w:val="ru-RU" w:eastAsia="ru-RU" w:bidi="ru-RU"/>
      </w:rPr>
    </w:lvl>
    <w:lvl w:ilvl="8" w:tplc="EE1EA5E2">
      <w:numFmt w:val="bullet"/>
      <w:lvlText w:val="•"/>
      <w:lvlJc w:val="left"/>
      <w:pPr>
        <w:ind w:left="8872" w:hanging="243"/>
      </w:pPr>
      <w:rPr>
        <w:rFonts w:hint="default"/>
        <w:lang w:val="ru-RU" w:eastAsia="ru-RU" w:bidi="ru-RU"/>
      </w:rPr>
    </w:lvl>
  </w:abstractNum>
  <w:abstractNum w:abstractNumId="18">
    <w:nsid w:val="415A5A80"/>
    <w:multiLevelType w:val="hybridMultilevel"/>
    <w:tmpl w:val="45C4042A"/>
    <w:lvl w:ilvl="0" w:tplc="2B68C432">
      <w:start w:val="1"/>
      <w:numFmt w:val="decimal"/>
      <w:lvlText w:val="%1."/>
      <w:lvlJc w:val="left"/>
      <w:pPr>
        <w:ind w:left="660" w:hanging="324"/>
        <w:jc w:val="right"/>
      </w:pPr>
      <w:rPr>
        <w:rFonts w:ascii="Tahoma" w:eastAsia="Tahoma" w:hAnsi="Tahoma" w:cs="Tahoma" w:hint="default"/>
        <w:spacing w:val="-2"/>
        <w:w w:val="105"/>
        <w:sz w:val="24"/>
        <w:szCs w:val="24"/>
        <w:lang w:val="ru-RU" w:eastAsia="ru-RU" w:bidi="ru-RU"/>
      </w:rPr>
    </w:lvl>
    <w:lvl w:ilvl="1" w:tplc="41E09CBC">
      <w:numFmt w:val="bullet"/>
      <w:lvlText w:val="•"/>
      <w:lvlJc w:val="left"/>
      <w:pPr>
        <w:ind w:left="1686" w:hanging="324"/>
      </w:pPr>
      <w:rPr>
        <w:rFonts w:hint="default"/>
        <w:lang w:val="ru-RU" w:eastAsia="ru-RU" w:bidi="ru-RU"/>
      </w:rPr>
    </w:lvl>
    <w:lvl w:ilvl="2" w:tplc="85C40F60">
      <w:numFmt w:val="bullet"/>
      <w:lvlText w:val="•"/>
      <w:lvlJc w:val="left"/>
      <w:pPr>
        <w:ind w:left="2713" w:hanging="324"/>
      </w:pPr>
      <w:rPr>
        <w:rFonts w:hint="default"/>
        <w:lang w:val="ru-RU" w:eastAsia="ru-RU" w:bidi="ru-RU"/>
      </w:rPr>
    </w:lvl>
    <w:lvl w:ilvl="3" w:tplc="25687524">
      <w:numFmt w:val="bullet"/>
      <w:lvlText w:val="•"/>
      <w:lvlJc w:val="left"/>
      <w:pPr>
        <w:ind w:left="3739" w:hanging="324"/>
      </w:pPr>
      <w:rPr>
        <w:rFonts w:hint="default"/>
        <w:lang w:val="ru-RU" w:eastAsia="ru-RU" w:bidi="ru-RU"/>
      </w:rPr>
    </w:lvl>
    <w:lvl w:ilvl="4" w:tplc="7124E642">
      <w:numFmt w:val="bullet"/>
      <w:lvlText w:val="•"/>
      <w:lvlJc w:val="left"/>
      <w:pPr>
        <w:ind w:left="4766" w:hanging="324"/>
      </w:pPr>
      <w:rPr>
        <w:rFonts w:hint="default"/>
        <w:lang w:val="ru-RU" w:eastAsia="ru-RU" w:bidi="ru-RU"/>
      </w:rPr>
    </w:lvl>
    <w:lvl w:ilvl="5" w:tplc="2610A4FA">
      <w:numFmt w:val="bullet"/>
      <w:lvlText w:val="•"/>
      <w:lvlJc w:val="left"/>
      <w:pPr>
        <w:ind w:left="5793" w:hanging="324"/>
      </w:pPr>
      <w:rPr>
        <w:rFonts w:hint="default"/>
        <w:lang w:val="ru-RU" w:eastAsia="ru-RU" w:bidi="ru-RU"/>
      </w:rPr>
    </w:lvl>
    <w:lvl w:ilvl="6" w:tplc="A17A6810">
      <w:numFmt w:val="bullet"/>
      <w:lvlText w:val="•"/>
      <w:lvlJc w:val="left"/>
      <w:pPr>
        <w:ind w:left="6819" w:hanging="324"/>
      </w:pPr>
      <w:rPr>
        <w:rFonts w:hint="default"/>
        <w:lang w:val="ru-RU" w:eastAsia="ru-RU" w:bidi="ru-RU"/>
      </w:rPr>
    </w:lvl>
    <w:lvl w:ilvl="7" w:tplc="9AFAE684">
      <w:numFmt w:val="bullet"/>
      <w:lvlText w:val="•"/>
      <w:lvlJc w:val="left"/>
      <w:pPr>
        <w:ind w:left="7846" w:hanging="324"/>
      </w:pPr>
      <w:rPr>
        <w:rFonts w:hint="default"/>
        <w:lang w:val="ru-RU" w:eastAsia="ru-RU" w:bidi="ru-RU"/>
      </w:rPr>
    </w:lvl>
    <w:lvl w:ilvl="8" w:tplc="DD8AB426">
      <w:numFmt w:val="bullet"/>
      <w:lvlText w:val="•"/>
      <w:lvlJc w:val="left"/>
      <w:pPr>
        <w:ind w:left="8872" w:hanging="324"/>
      </w:pPr>
      <w:rPr>
        <w:rFonts w:hint="default"/>
        <w:lang w:val="ru-RU" w:eastAsia="ru-RU" w:bidi="ru-RU"/>
      </w:rPr>
    </w:lvl>
  </w:abstractNum>
  <w:abstractNum w:abstractNumId="19">
    <w:nsid w:val="43717639"/>
    <w:multiLevelType w:val="hybridMultilevel"/>
    <w:tmpl w:val="7766EA42"/>
    <w:lvl w:ilvl="0" w:tplc="AD3C8B0A">
      <w:start w:val="8"/>
      <w:numFmt w:val="decimal"/>
      <w:lvlText w:val="%1"/>
      <w:lvlJc w:val="left"/>
      <w:pPr>
        <w:ind w:left="232" w:hanging="706"/>
      </w:pPr>
      <w:rPr>
        <w:rFonts w:hint="default"/>
        <w:lang w:val="ru-RU" w:eastAsia="ru-RU" w:bidi="ru-RU"/>
      </w:rPr>
    </w:lvl>
    <w:lvl w:ilvl="1" w:tplc="6728CA72">
      <w:numFmt w:val="none"/>
      <w:lvlText w:val=""/>
      <w:lvlJc w:val="left"/>
      <w:pPr>
        <w:tabs>
          <w:tab w:val="num" w:pos="360"/>
        </w:tabs>
      </w:pPr>
    </w:lvl>
    <w:lvl w:ilvl="2" w:tplc="3000F0C0">
      <w:numFmt w:val="bullet"/>
      <w:lvlText w:val="-"/>
      <w:lvlJc w:val="left"/>
      <w:pPr>
        <w:ind w:left="660" w:hanging="161"/>
      </w:pPr>
      <w:rPr>
        <w:rFonts w:ascii="Tahoma" w:eastAsia="Tahoma" w:hAnsi="Tahoma" w:cs="Tahoma" w:hint="default"/>
        <w:w w:val="99"/>
        <w:sz w:val="24"/>
        <w:szCs w:val="24"/>
        <w:lang w:val="ru-RU" w:eastAsia="ru-RU" w:bidi="ru-RU"/>
      </w:rPr>
    </w:lvl>
    <w:lvl w:ilvl="3" w:tplc="B0EE2F38">
      <w:numFmt w:val="bullet"/>
      <w:lvlText w:val="•"/>
      <w:lvlJc w:val="left"/>
      <w:pPr>
        <w:ind w:left="2941" w:hanging="161"/>
      </w:pPr>
      <w:rPr>
        <w:rFonts w:hint="default"/>
        <w:lang w:val="ru-RU" w:eastAsia="ru-RU" w:bidi="ru-RU"/>
      </w:rPr>
    </w:lvl>
    <w:lvl w:ilvl="4" w:tplc="FA86A0B2">
      <w:numFmt w:val="bullet"/>
      <w:lvlText w:val="•"/>
      <w:lvlJc w:val="left"/>
      <w:pPr>
        <w:ind w:left="4082" w:hanging="161"/>
      </w:pPr>
      <w:rPr>
        <w:rFonts w:hint="default"/>
        <w:lang w:val="ru-RU" w:eastAsia="ru-RU" w:bidi="ru-RU"/>
      </w:rPr>
    </w:lvl>
    <w:lvl w:ilvl="5" w:tplc="7D8CF3BA">
      <w:numFmt w:val="bullet"/>
      <w:lvlText w:val="•"/>
      <w:lvlJc w:val="left"/>
      <w:pPr>
        <w:ind w:left="5222" w:hanging="161"/>
      </w:pPr>
      <w:rPr>
        <w:rFonts w:hint="default"/>
        <w:lang w:val="ru-RU" w:eastAsia="ru-RU" w:bidi="ru-RU"/>
      </w:rPr>
    </w:lvl>
    <w:lvl w:ilvl="6" w:tplc="B1242D56">
      <w:numFmt w:val="bullet"/>
      <w:lvlText w:val="•"/>
      <w:lvlJc w:val="left"/>
      <w:pPr>
        <w:ind w:left="6363" w:hanging="161"/>
      </w:pPr>
      <w:rPr>
        <w:rFonts w:hint="default"/>
        <w:lang w:val="ru-RU" w:eastAsia="ru-RU" w:bidi="ru-RU"/>
      </w:rPr>
    </w:lvl>
    <w:lvl w:ilvl="7" w:tplc="A01034A6">
      <w:numFmt w:val="bullet"/>
      <w:lvlText w:val="•"/>
      <w:lvlJc w:val="left"/>
      <w:pPr>
        <w:ind w:left="7504" w:hanging="161"/>
      </w:pPr>
      <w:rPr>
        <w:rFonts w:hint="default"/>
        <w:lang w:val="ru-RU" w:eastAsia="ru-RU" w:bidi="ru-RU"/>
      </w:rPr>
    </w:lvl>
    <w:lvl w:ilvl="8" w:tplc="208E41FA">
      <w:numFmt w:val="bullet"/>
      <w:lvlText w:val="•"/>
      <w:lvlJc w:val="left"/>
      <w:pPr>
        <w:ind w:left="8644" w:hanging="161"/>
      </w:pPr>
      <w:rPr>
        <w:rFonts w:hint="default"/>
        <w:lang w:val="ru-RU" w:eastAsia="ru-RU" w:bidi="ru-RU"/>
      </w:rPr>
    </w:lvl>
  </w:abstractNum>
  <w:abstractNum w:abstractNumId="20">
    <w:nsid w:val="498A037C"/>
    <w:multiLevelType w:val="hybridMultilevel"/>
    <w:tmpl w:val="CDA00792"/>
    <w:lvl w:ilvl="0" w:tplc="EF94BD38">
      <w:start w:val="1"/>
      <w:numFmt w:val="upperRoman"/>
      <w:lvlText w:val="%1."/>
      <w:lvlJc w:val="left"/>
      <w:pPr>
        <w:ind w:left="4476" w:hanging="564"/>
        <w:jc w:val="right"/>
      </w:pPr>
      <w:rPr>
        <w:rFonts w:hint="default"/>
        <w:b/>
        <w:bCs/>
        <w:spacing w:val="-1"/>
        <w:w w:val="133"/>
        <w:lang w:val="ru-RU" w:eastAsia="ru-RU" w:bidi="ru-RU"/>
      </w:rPr>
    </w:lvl>
    <w:lvl w:ilvl="1" w:tplc="9BA82066">
      <w:numFmt w:val="bullet"/>
      <w:lvlText w:val="•"/>
      <w:lvlJc w:val="left"/>
      <w:pPr>
        <w:ind w:left="5124" w:hanging="564"/>
      </w:pPr>
      <w:rPr>
        <w:rFonts w:hint="default"/>
        <w:lang w:val="ru-RU" w:eastAsia="ru-RU" w:bidi="ru-RU"/>
      </w:rPr>
    </w:lvl>
    <w:lvl w:ilvl="2" w:tplc="2C24BD5E">
      <w:numFmt w:val="bullet"/>
      <w:lvlText w:val="•"/>
      <w:lvlJc w:val="left"/>
      <w:pPr>
        <w:ind w:left="5769" w:hanging="564"/>
      </w:pPr>
      <w:rPr>
        <w:rFonts w:hint="default"/>
        <w:lang w:val="ru-RU" w:eastAsia="ru-RU" w:bidi="ru-RU"/>
      </w:rPr>
    </w:lvl>
    <w:lvl w:ilvl="3" w:tplc="4D7024F8">
      <w:numFmt w:val="bullet"/>
      <w:lvlText w:val="•"/>
      <w:lvlJc w:val="left"/>
      <w:pPr>
        <w:ind w:left="6413" w:hanging="564"/>
      </w:pPr>
      <w:rPr>
        <w:rFonts w:hint="default"/>
        <w:lang w:val="ru-RU" w:eastAsia="ru-RU" w:bidi="ru-RU"/>
      </w:rPr>
    </w:lvl>
    <w:lvl w:ilvl="4" w:tplc="8C145F96">
      <w:numFmt w:val="bullet"/>
      <w:lvlText w:val="•"/>
      <w:lvlJc w:val="left"/>
      <w:pPr>
        <w:ind w:left="7058" w:hanging="564"/>
      </w:pPr>
      <w:rPr>
        <w:rFonts w:hint="default"/>
        <w:lang w:val="ru-RU" w:eastAsia="ru-RU" w:bidi="ru-RU"/>
      </w:rPr>
    </w:lvl>
    <w:lvl w:ilvl="5" w:tplc="7F324084">
      <w:numFmt w:val="bullet"/>
      <w:lvlText w:val="•"/>
      <w:lvlJc w:val="left"/>
      <w:pPr>
        <w:ind w:left="7703" w:hanging="564"/>
      </w:pPr>
      <w:rPr>
        <w:rFonts w:hint="default"/>
        <w:lang w:val="ru-RU" w:eastAsia="ru-RU" w:bidi="ru-RU"/>
      </w:rPr>
    </w:lvl>
    <w:lvl w:ilvl="6" w:tplc="8DB85552">
      <w:numFmt w:val="bullet"/>
      <w:lvlText w:val="•"/>
      <w:lvlJc w:val="left"/>
      <w:pPr>
        <w:ind w:left="8347" w:hanging="564"/>
      </w:pPr>
      <w:rPr>
        <w:rFonts w:hint="default"/>
        <w:lang w:val="ru-RU" w:eastAsia="ru-RU" w:bidi="ru-RU"/>
      </w:rPr>
    </w:lvl>
    <w:lvl w:ilvl="7" w:tplc="9B6C08A8">
      <w:numFmt w:val="bullet"/>
      <w:lvlText w:val="•"/>
      <w:lvlJc w:val="left"/>
      <w:pPr>
        <w:ind w:left="8992" w:hanging="564"/>
      </w:pPr>
      <w:rPr>
        <w:rFonts w:hint="default"/>
        <w:lang w:val="ru-RU" w:eastAsia="ru-RU" w:bidi="ru-RU"/>
      </w:rPr>
    </w:lvl>
    <w:lvl w:ilvl="8" w:tplc="62D86AF0">
      <w:numFmt w:val="bullet"/>
      <w:lvlText w:val="•"/>
      <w:lvlJc w:val="left"/>
      <w:pPr>
        <w:ind w:left="9636" w:hanging="564"/>
      </w:pPr>
      <w:rPr>
        <w:rFonts w:hint="default"/>
        <w:lang w:val="ru-RU" w:eastAsia="ru-RU" w:bidi="ru-RU"/>
      </w:rPr>
    </w:lvl>
  </w:abstractNum>
  <w:abstractNum w:abstractNumId="21">
    <w:nsid w:val="4C6C0D18"/>
    <w:multiLevelType w:val="hybridMultilevel"/>
    <w:tmpl w:val="7ABC158E"/>
    <w:lvl w:ilvl="0" w:tplc="6DF84DB4">
      <w:start w:val="3"/>
      <w:numFmt w:val="decimal"/>
      <w:lvlText w:val="%1"/>
      <w:lvlJc w:val="left"/>
      <w:pPr>
        <w:ind w:left="1648" w:hanging="706"/>
      </w:pPr>
      <w:rPr>
        <w:rFonts w:hint="default"/>
        <w:lang w:val="ru-RU" w:eastAsia="ru-RU" w:bidi="ru-RU"/>
      </w:rPr>
    </w:lvl>
    <w:lvl w:ilvl="1" w:tplc="5D24A466">
      <w:numFmt w:val="none"/>
      <w:lvlText w:val=""/>
      <w:lvlJc w:val="left"/>
      <w:pPr>
        <w:tabs>
          <w:tab w:val="num" w:pos="360"/>
        </w:tabs>
      </w:pPr>
    </w:lvl>
    <w:lvl w:ilvl="2" w:tplc="515A5BCE">
      <w:numFmt w:val="bullet"/>
      <w:lvlText w:val="•"/>
      <w:lvlJc w:val="left"/>
      <w:pPr>
        <w:ind w:left="3497" w:hanging="706"/>
      </w:pPr>
      <w:rPr>
        <w:rFonts w:hint="default"/>
        <w:lang w:val="ru-RU" w:eastAsia="ru-RU" w:bidi="ru-RU"/>
      </w:rPr>
    </w:lvl>
    <w:lvl w:ilvl="3" w:tplc="4978D544">
      <w:numFmt w:val="bullet"/>
      <w:lvlText w:val="•"/>
      <w:lvlJc w:val="left"/>
      <w:pPr>
        <w:ind w:left="4425" w:hanging="706"/>
      </w:pPr>
      <w:rPr>
        <w:rFonts w:hint="default"/>
        <w:lang w:val="ru-RU" w:eastAsia="ru-RU" w:bidi="ru-RU"/>
      </w:rPr>
    </w:lvl>
    <w:lvl w:ilvl="4" w:tplc="0A72F0E4">
      <w:numFmt w:val="bullet"/>
      <w:lvlText w:val="•"/>
      <w:lvlJc w:val="left"/>
      <w:pPr>
        <w:ind w:left="5354" w:hanging="706"/>
      </w:pPr>
      <w:rPr>
        <w:rFonts w:hint="default"/>
        <w:lang w:val="ru-RU" w:eastAsia="ru-RU" w:bidi="ru-RU"/>
      </w:rPr>
    </w:lvl>
    <w:lvl w:ilvl="5" w:tplc="EAD22072">
      <w:numFmt w:val="bullet"/>
      <w:lvlText w:val="•"/>
      <w:lvlJc w:val="left"/>
      <w:pPr>
        <w:ind w:left="6283" w:hanging="706"/>
      </w:pPr>
      <w:rPr>
        <w:rFonts w:hint="default"/>
        <w:lang w:val="ru-RU" w:eastAsia="ru-RU" w:bidi="ru-RU"/>
      </w:rPr>
    </w:lvl>
    <w:lvl w:ilvl="6" w:tplc="31C01BE2">
      <w:numFmt w:val="bullet"/>
      <w:lvlText w:val="•"/>
      <w:lvlJc w:val="left"/>
      <w:pPr>
        <w:ind w:left="7211" w:hanging="706"/>
      </w:pPr>
      <w:rPr>
        <w:rFonts w:hint="default"/>
        <w:lang w:val="ru-RU" w:eastAsia="ru-RU" w:bidi="ru-RU"/>
      </w:rPr>
    </w:lvl>
    <w:lvl w:ilvl="7" w:tplc="0D2CCD50">
      <w:numFmt w:val="bullet"/>
      <w:lvlText w:val="•"/>
      <w:lvlJc w:val="left"/>
      <w:pPr>
        <w:ind w:left="8140" w:hanging="706"/>
      </w:pPr>
      <w:rPr>
        <w:rFonts w:hint="default"/>
        <w:lang w:val="ru-RU" w:eastAsia="ru-RU" w:bidi="ru-RU"/>
      </w:rPr>
    </w:lvl>
    <w:lvl w:ilvl="8" w:tplc="0B005272">
      <w:numFmt w:val="bullet"/>
      <w:lvlText w:val="•"/>
      <w:lvlJc w:val="left"/>
      <w:pPr>
        <w:ind w:left="9068" w:hanging="706"/>
      </w:pPr>
      <w:rPr>
        <w:rFonts w:hint="default"/>
        <w:lang w:val="ru-RU" w:eastAsia="ru-RU" w:bidi="ru-RU"/>
      </w:rPr>
    </w:lvl>
  </w:abstractNum>
  <w:abstractNum w:abstractNumId="22">
    <w:nsid w:val="4F151BF0"/>
    <w:multiLevelType w:val="hybridMultilevel"/>
    <w:tmpl w:val="FF9A73AE"/>
    <w:lvl w:ilvl="0" w:tplc="684A5C70">
      <w:start w:val="1"/>
      <w:numFmt w:val="upperRoman"/>
      <w:lvlText w:val="%1."/>
      <w:lvlJc w:val="left"/>
      <w:pPr>
        <w:ind w:left="2294" w:hanging="224"/>
        <w:jc w:val="right"/>
      </w:pPr>
      <w:rPr>
        <w:rFonts w:hint="default"/>
        <w:spacing w:val="-2"/>
        <w:w w:val="79"/>
        <w:u w:val="single" w:color="000000"/>
        <w:lang w:val="ru-RU" w:eastAsia="ru-RU" w:bidi="ru-RU"/>
      </w:rPr>
    </w:lvl>
    <w:lvl w:ilvl="1" w:tplc="BD0AA66A">
      <w:numFmt w:val="bullet"/>
      <w:lvlText w:val="•"/>
      <w:lvlJc w:val="left"/>
      <w:pPr>
        <w:ind w:left="3162" w:hanging="224"/>
      </w:pPr>
      <w:rPr>
        <w:rFonts w:hint="default"/>
        <w:lang w:val="ru-RU" w:eastAsia="ru-RU" w:bidi="ru-RU"/>
      </w:rPr>
    </w:lvl>
    <w:lvl w:ilvl="2" w:tplc="B1267296">
      <w:numFmt w:val="bullet"/>
      <w:lvlText w:val="•"/>
      <w:lvlJc w:val="left"/>
      <w:pPr>
        <w:ind w:left="4025" w:hanging="224"/>
      </w:pPr>
      <w:rPr>
        <w:rFonts w:hint="default"/>
        <w:lang w:val="ru-RU" w:eastAsia="ru-RU" w:bidi="ru-RU"/>
      </w:rPr>
    </w:lvl>
    <w:lvl w:ilvl="3" w:tplc="4142E7CA">
      <w:numFmt w:val="bullet"/>
      <w:lvlText w:val="•"/>
      <w:lvlJc w:val="left"/>
      <w:pPr>
        <w:ind w:left="4887" w:hanging="224"/>
      </w:pPr>
      <w:rPr>
        <w:rFonts w:hint="default"/>
        <w:lang w:val="ru-RU" w:eastAsia="ru-RU" w:bidi="ru-RU"/>
      </w:rPr>
    </w:lvl>
    <w:lvl w:ilvl="4" w:tplc="CB74AE5C">
      <w:numFmt w:val="bullet"/>
      <w:lvlText w:val="•"/>
      <w:lvlJc w:val="left"/>
      <w:pPr>
        <w:ind w:left="5750" w:hanging="224"/>
      </w:pPr>
      <w:rPr>
        <w:rFonts w:hint="default"/>
        <w:lang w:val="ru-RU" w:eastAsia="ru-RU" w:bidi="ru-RU"/>
      </w:rPr>
    </w:lvl>
    <w:lvl w:ilvl="5" w:tplc="A026390A">
      <w:numFmt w:val="bullet"/>
      <w:lvlText w:val="•"/>
      <w:lvlJc w:val="left"/>
      <w:pPr>
        <w:ind w:left="6613" w:hanging="224"/>
      </w:pPr>
      <w:rPr>
        <w:rFonts w:hint="default"/>
        <w:lang w:val="ru-RU" w:eastAsia="ru-RU" w:bidi="ru-RU"/>
      </w:rPr>
    </w:lvl>
    <w:lvl w:ilvl="6" w:tplc="A426DE9C">
      <w:numFmt w:val="bullet"/>
      <w:lvlText w:val="•"/>
      <w:lvlJc w:val="left"/>
      <w:pPr>
        <w:ind w:left="7475" w:hanging="224"/>
      </w:pPr>
      <w:rPr>
        <w:rFonts w:hint="default"/>
        <w:lang w:val="ru-RU" w:eastAsia="ru-RU" w:bidi="ru-RU"/>
      </w:rPr>
    </w:lvl>
    <w:lvl w:ilvl="7" w:tplc="AA4E15AE">
      <w:numFmt w:val="bullet"/>
      <w:lvlText w:val="•"/>
      <w:lvlJc w:val="left"/>
      <w:pPr>
        <w:ind w:left="8338" w:hanging="224"/>
      </w:pPr>
      <w:rPr>
        <w:rFonts w:hint="default"/>
        <w:lang w:val="ru-RU" w:eastAsia="ru-RU" w:bidi="ru-RU"/>
      </w:rPr>
    </w:lvl>
    <w:lvl w:ilvl="8" w:tplc="29BA283A">
      <w:numFmt w:val="bullet"/>
      <w:lvlText w:val="•"/>
      <w:lvlJc w:val="left"/>
      <w:pPr>
        <w:ind w:left="9200" w:hanging="224"/>
      </w:pPr>
      <w:rPr>
        <w:rFonts w:hint="default"/>
        <w:lang w:val="ru-RU" w:eastAsia="ru-RU" w:bidi="ru-RU"/>
      </w:rPr>
    </w:lvl>
  </w:abstractNum>
  <w:abstractNum w:abstractNumId="23">
    <w:nsid w:val="5BB73D47"/>
    <w:multiLevelType w:val="multilevel"/>
    <w:tmpl w:val="AB9AA74E"/>
    <w:name w:val="WW8Num222"/>
    <w:lvl w:ilvl="0">
      <w:start w:val="4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24">
    <w:nsid w:val="6AC96A4C"/>
    <w:multiLevelType w:val="hybridMultilevel"/>
    <w:tmpl w:val="69901672"/>
    <w:lvl w:ilvl="0" w:tplc="5AF25426">
      <w:start w:val="4"/>
      <w:numFmt w:val="decimal"/>
      <w:lvlText w:val="%1"/>
      <w:lvlJc w:val="left"/>
      <w:pPr>
        <w:ind w:left="1543" w:hanging="601"/>
      </w:pPr>
      <w:rPr>
        <w:rFonts w:hint="default"/>
        <w:lang w:val="ru-RU" w:eastAsia="ru-RU" w:bidi="ru-RU"/>
      </w:rPr>
    </w:lvl>
    <w:lvl w:ilvl="1" w:tplc="935E1F96">
      <w:numFmt w:val="none"/>
      <w:lvlText w:val=""/>
      <w:lvlJc w:val="left"/>
      <w:pPr>
        <w:tabs>
          <w:tab w:val="num" w:pos="360"/>
        </w:tabs>
      </w:pPr>
    </w:lvl>
    <w:lvl w:ilvl="2" w:tplc="14149684">
      <w:numFmt w:val="bullet"/>
      <w:lvlText w:val="•"/>
      <w:lvlJc w:val="left"/>
      <w:pPr>
        <w:ind w:left="3417" w:hanging="601"/>
      </w:pPr>
      <w:rPr>
        <w:rFonts w:hint="default"/>
        <w:lang w:val="ru-RU" w:eastAsia="ru-RU" w:bidi="ru-RU"/>
      </w:rPr>
    </w:lvl>
    <w:lvl w:ilvl="3" w:tplc="DD5EFD98">
      <w:numFmt w:val="bullet"/>
      <w:lvlText w:val="•"/>
      <w:lvlJc w:val="left"/>
      <w:pPr>
        <w:ind w:left="4355" w:hanging="601"/>
      </w:pPr>
      <w:rPr>
        <w:rFonts w:hint="default"/>
        <w:lang w:val="ru-RU" w:eastAsia="ru-RU" w:bidi="ru-RU"/>
      </w:rPr>
    </w:lvl>
    <w:lvl w:ilvl="4" w:tplc="3468F026">
      <w:numFmt w:val="bullet"/>
      <w:lvlText w:val="•"/>
      <w:lvlJc w:val="left"/>
      <w:pPr>
        <w:ind w:left="5294" w:hanging="601"/>
      </w:pPr>
      <w:rPr>
        <w:rFonts w:hint="default"/>
        <w:lang w:val="ru-RU" w:eastAsia="ru-RU" w:bidi="ru-RU"/>
      </w:rPr>
    </w:lvl>
    <w:lvl w:ilvl="5" w:tplc="7F069F9C">
      <w:numFmt w:val="bullet"/>
      <w:lvlText w:val="•"/>
      <w:lvlJc w:val="left"/>
      <w:pPr>
        <w:ind w:left="6233" w:hanging="601"/>
      </w:pPr>
      <w:rPr>
        <w:rFonts w:hint="default"/>
        <w:lang w:val="ru-RU" w:eastAsia="ru-RU" w:bidi="ru-RU"/>
      </w:rPr>
    </w:lvl>
    <w:lvl w:ilvl="6" w:tplc="8C58B188">
      <w:numFmt w:val="bullet"/>
      <w:lvlText w:val="•"/>
      <w:lvlJc w:val="left"/>
      <w:pPr>
        <w:ind w:left="7171" w:hanging="601"/>
      </w:pPr>
      <w:rPr>
        <w:rFonts w:hint="default"/>
        <w:lang w:val="ru-RU" w:eastAsia="ru-RU" w:bidi="ru-RU"/>
      </w:rPr>
    </w:lvl>
    <w:lvl w:ilvl="7" w:tplc="26B2DEB0">
      <w:numFmt w:val="bullet"/>
      <w:lvlText w:val="•"/>
      <w:lvlJc w:val="left"/>
      <w:pPr>
        <w:ind w:left="8110" w:hanging="601"/>
      </w:pPr>
      <w:rPr>
        <w:rFonts w:hint="default"/>
        <w:lang w:val="ru-RU" w:eastAsia="ru-RU" w:bidi="ru-RU"/>
      </w:rPr>
    </w:lvl>
    <w:lvl w:ilvl="8" w:tplc="C7D83174">
      <w:numFmt w:val="bullet"/>
      <w:lvlText w:val="•"/>
      <w:lvlJc w:val="left"/>
      <w:pPr>
        <w:ind w:left="9048" w:hanging="601"/>
      </w:pPr>
      <w:rPr>
        <w:rFonts w:hint="default"/>
        <w:lang w:val="ru-RU" w:eastAsia="ru-RU" w:bidi="ru-RU"/>
      </w:rPr>
    </w:lvl>
  </w:abstractNum>
  <w:abstractNum w:abstractNumId="25">
    <w:nsid w:val="731C500C"/>
    <w:multiLevelType w:val="hybridMultilevel"/>
    <w:tmpl w:val="24B818F8"/>
    <w:lvl w:ilvl="0" w:tplc="217864F2">
      <w:numFmt w:val="bullet"/>
      <w:lvlText w:val=""/>
      <w:lvlJc w:val="left"/>
      <w:pPr>
        <w:ind w:left="232" w:hanging="706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11FC584E">
      <w:numFmt w:val="bullet"/>
      <w:lvlText w:val="•"/>
      <w:lvlJc w:val="left"/>
      <w:pPr>
        <w:ind w:left="1308" w:hanging="706"/>
      </w:pPr>
      <w:rPr>
        <w:rFonts w:hint="default"/>
        <w:lang w:val="ru-RU" w:eastAsia="ru-RU" w:bidi="ru-RU"/>
      </w:rPr>
    </w:lvl>
    <w:lvl w:ilvl="2" w:tplc="44F83AF2">
      <w:numFmt w:val="bullet"/>
      <w:lvlText w:val="•"/>
      <w:lvlJc w:val="left"/>
      <w:pPr>
        <w:ind w:left="2377" w:hanging="706"/>
      </w:pPr>
      <w:rPr>
        <w:rFonts w:hint="default"/>
        <w:lang w:val="ru-RU" w:eastAsia="ru-RU" w:bidi="ru-RU"/>
      </w:rPr>
    </w:lvl>
    <w:lvl w:ilvl="3" w:tplc="B49085C8">
      <w:numFmt w:val="bullet"/>
      <w:lvlText w:val="•"/>
      <w:lvlJc w:val="left"/>
      <w:pPr>
        <w:ind w:left="3445" w:hanging="706"/>
      </w:pPr>
      <w:rPr>
        <w:rFonts w:hint="default"/>
        <w:lang w:val="ru-RU" w:eastAsia="ru-RU" w:bidi="ru-RU"/>
      </w:rPr>
    </w:lvl>
    <w:lvl w:ilvl="4" w:tplc="DE3EB138">
      <w:numFmt w:val="bullet"/>
      <w:lvlText w:val="•"/>
      <w:lvlJc w:val="left"/>
      <w:pPr>
        <w:ind w:left="4514" w:hanging="706"/>
      </w:pPr>
      <w:rPr>
        <w:rFonts w:hint="default"/>
        <w:lang w:val="ru-RU" w:eastAsia="ru-RU" w:bidi="ru-RU"/>
      </w:rPr>
    </w:lvl>
    <w:lvl w:ilvl="5" w:tplc="5EF2D150">
      <w:numFmt w:val="bullet"/>
      <w:lvlText w:val="•"/>
      <w:lvlJc w:val="left"/>
      <w:pPr>
        <w:ind w:left="5583" w:hanging="706"/>
      </w:pPr>
      <w:rPr>
        <w:rFonts w:hint="default"/>
        <w:lang w:val="ru-RU" w:eastAsia="ru-RU" w:bidi="ru-RU"/>
      </w:rPr>
    </w:lvl>
    <w:lvl w:ilvl="6" w:tplc="A1001788">
      <w:numFmt w:val="bullet"/>
      <w:lvlText w:val="•"/>
      <w:lvlJc w:val="left"/>
      <w:pPr>
        <w:ind w:left="6651" w:hanging="706"/>
      </w:pPr>
      <w:rPr>
        <w:rFonts w:hint="default"/>
        <w:lang w:val="ru-RU" w:eastAsia="ru-RU" w:bidi="ru-RU"/>
      </w:rPr>
    </w:lvl>
    <w:lvl w:ilvl="7" w:tplc="29589E42">
      <w:numFmt w:val="bullet"/>
      <w:lvlText w:val="•"/>
      <w:lvlJc w:val="left"/>
      <w:pPr>
        <w:ind w:left="7720" w:hanging="706"/>
      </w:pPr>
      <w:rPr>
        <w:rFonts w:hint="default"/>
        <w:lang w:val="ru-RU" w:eastAsia="ru-RU" w:bidi="ru-RU"/>
      </w:rPr>
    </w:lvl>
    <w:lvl w:ilvl="8" w:tplc="F1A292E6">
      <w:numFmt w:val="bullet"/>
      <w:lvlText w:val="•"/>
      <w:lvlJc w:val="left"/>
      <w:pPr>
        <w:ind w:left="8788" w:hanging="706"/>
      </w:pPr>
      <w:rPr>
        <w:rFonts w:hint="default"/>
        <w:lang w:val="ru-RU" w:eastAsia="ru-RU" w:bidi="ru-RU"/>
      </w:rPr>
    </w:lvl>
  </w:abstractNum>
  <w:abstractNum w:abstractNumId="26">
    <w:nsid w:val="775D6C29"/>
    <w:multiLevelType w:val="hybridMultilevel"/>
    <w:tmpl w:val="9BBA9CB0"/>
    <w:lvl w:ilvl="0" w:tplc="AC640196">
      <w:start w:val="6"/>
      <w:numFmt w:val="decimal"/>
      <w:lvlText w:val="%1"/>
      <w:lvlJc w:val="left"/>
      <w:pPr>
        <w:ind w:left="232" w:hanging="706"/>
      </w:pPr>
      <w:rPr>
        <w:rFonts w:hint="default"/>
        <w:lang w:val="ru-RU" w:eastAsia="ru-RU" w:bidi="ru-RU"/>
      </w:rPr>
    </w:lvl>
    <w:lvl w:ilvl="1" w:tplc="3EEA1A88">
      <w:numFmt w:val="none"/>
      <w:lvlText w:val=""/>
      <w:lvlJc w:val="left"/>
      <w:pPr>
        <w:tabs>
          <w:tab w:val="num" w:pos="360"/>
        </w:tabs>
      </w:pPr>
    </w:lvl>
    <w:lvl w:ilvl="2" w:tplc="1F960A6C">
      <w:numFmt w:val="bullet"/>
      <w:lvlText w:val="•"/>
      <w:lvlJc w:val="left"/>
      <w:pPr>
        <w:ind w:left="2377" w:hanging="706"/>
      </w:pPr>
      <w:rPr>
        <w:rFonts w:hint="default"/>
        <w:lang w:val="ru-RU" w:eastAsia="ru-RU" w:bidi="ru-RU"/>
      </w:rPr>
    </w:lvl>
    <w:lvl w:ilvl="3" w:tplc="10DADF8C">
      <w:numFmt w:val="bullet"/>
      <w:lvlText w:val="•"/>
      <w:lvlJc w:val="left"/>
      <w:pPr>
        <w:ind w:left="3445" w:hanging="706"/>
      </w:pPr>
      <w:rPr>
        <w:rFonts w:hint="default"/>
        <w:lang w:val="ru-RU" w:eastAsia="ru-RU" w:bidi="ru-RU"/>
      </w:rPr>
    </w:lvl>
    <w:lvl w:ilvl="4" w:tplc="93AA80BC">
      <w:numFmt w:val="bullet"/>
      <w:lvlText w:val="•"/>
      <w:lvlJc w:val="left"/>
      <w:pPr>
        <w:ind w:left="4514" w:hanging="706"/>
      </w:pPr>
      <w:rPr>
        <w:rFonts w:hint="default"/>
        <w:lang w:val="ru-RU" w:eastAsia="ru-RU" w:bidi="ru-RU"/>
      </w:rPr>
    </w:lvl>
    <w:lvl w:ilvl="5" w:tplc="2D489202">
      <w:numFmt w:val="bullet"/>
      <w:lvlText w:val="•"/>
      <w:lvlJc w:val="left"/>
      <w:pPr>
        <w:ind w:left="5583" w:hanging="706"/>
      </w:pPr>
      <w:rPr>
        <w:rFonts w:hint="default"/>
        <w:lang w:val="ru-RU" w:eastAsia="ru-RU" w:bidi="ru-RU"/>
      </w:rPr>
    </w:lvl>
    <w:lvl w:ilvl="6" w:tplc="C9E6F48C">
      <w:numFmt w:val="bullet"/>
      <w:lvlText w:val="•"/>
      <w:lvlJc w:val="left"/>
      <w:pPr>
        <w:ind w:left="6651" w:hanging="706"/>
      </w:pPr>
      <w:rPr>
        <w:rFonts w:hint="default"/>
        <w:lang w:val="ru-RU" w:eastAsia="ru-RU" w:bidi="ru-RU"/>
      </w:rPr>
    </w:lvl>
    <w:lvl w:ilvl="7" w:tplc="66BA8692">
      <w:numFmt w:val="bullet"/>
      <w:lvlText w:val="•"/>
      <w:lvlJc w:val="left"/>
      <w:pPr>
        <w:ind w:left="7720" w:hanging="706"/>
      </w:pPr>
      <w:rPr>
        <w:rFonts w:hint="default"/>
        <w:lang w:val="ru-RU" w:eastAsia="ru-RU" w:bidi="ru-RU"/>
      </w:rPr>
    </w:lvl>
    <w:lvl w:ilvl="8" w:tplc="30020C76">
      <w:numFmt w:val="bullet"/>
      <w:lvlText w:val="•"/>
      <w:lvlJc w:val="left"/>
      <w:pPr>
        <w:ind w:left="8788" w:hanging="706"/>
      </w:pPr>
      <w:rPr>
        <w:rFonts w:hint="default"/>
        <w:lang w:val="ru-RU" w:eastAsia="ru-RU" w:bidi="ru-RU"/>
      </w:rPr>
    </w:lvl>
  </w:abstractNum>
  <w:abstractNum w:abstractNumId="27">
    <w:nsid w:val="78703EA3"/>
    <w:multiLevelType w:val="hybridMultilevel"/>
    <w:tmpl w:val="83389D68"/>
    <w:lvl w:ilvl="0" w:tplc="0AB8911C">
      <w:numFmt w:val="bullet"/>
      <w:lvlText w:val="o"/>
      <w:lvlJc w:val="left"/>
      <w:pPr>
        <w:ind w:left="2559" w:hanging="17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48B80B4A">
      <w:start w:val="1"/>
      <w:numFmt w:val="upperRoman"/>
      <w:lvlText w:val="%2."/>
      <w:lvlJc w:val="left"/>
      <w:pPr>
        <w:ind w:left="4051" w:hanging="171"/>
        <w:jc w:val="right"/>
      </w:pPr>
      <w:rPr>
        <w:rFonts w:ascii="Arial Unicode MS" w:eastAsia="Arial Unicode MS" w:hAnsi="Arial Unicode MS" w:cs="Arial Unicode MS" w:hint="default"/>
        <w:w w:val="82"/>
        <w:sz w:val="22"/>
        <w:szCs w:val="22"/>
        <w:lang w:val="ru-RU" w:eastAsia="en-US" w:bidi="ar-SA"/>
      </w:rPr>
    </w:lvl>
    <w:lvl w:ilvl="2" w:tplc="8C809EFA">
      <w:numFmt w:val="bullet"/>
      <w:lvlText w:val="•"/>
      <w:lvlJc w:val="left"/>
      <w:pPr>
        <w:ind w:left="4685" w:hanging="171"/>
      </w:pPr>
      <w:rPr>
        <w:rFonts w:hint="default"/>
        <w:lang w:val="ru-RU" w:eastAsia="en-US" w:bidi="ar-SA"/>
      </w:rPr>
    </w:lvl>
    <w:lvl w:ilvl="3" w:tplc="83BAF3C4">
      <w:numFmt w:val="bullet"/>
      <w:lvlText w:val="•"/>
      <w:lvlJc w:val="left"/>
      <w:pPr>
        <w:ind w:left="5310" w:hanging="171"/>
      </w:pPr>
      <w:rPr>
        <w:rFonts w:hint="default"/>
        <w:lang w:val="ru-RU" w:eastAsia="en-US" w:bidi="ar-SA"/>
      </w:rPr>
    </w:lvl>
    <w:lvl w:ilvl="4" w:tplc="4530912A">
      <w:numFmt w:val="bullet"/>
      <w:lvlText w:val="•"/>
      <w:lvlJc w:val="left"/>
      <w:pPr>
        <w:ind w:left="5935" w:hanging="171"/>
      </w:pPr>
      <w:rPr>
        <w:rFonts w:hint="default"/>
        <w:lang w:val="ru-RU" w:eastAsia="en-US" w:bidi="ar-SA"/>
      </w:rPr>
    </w:lvl>
    <w:lvl w:ilvl="5" w:tplc="93C6A87A">
      <w:numFmt w:val="bullet"/>
      <w:lvlText w:val="•"/>
      <w:lvlJc w:val="left"/>
      <w:pPr>
        <w:ind w:left="6560" w:hanging="171"/>
      </w:pPr>
      <w:rPr>
        <w:rFonts w:hint="default"/>
        <w:lang w:val="ru-RU" w:eastAsia="en-US" w:bidi="ar-SA"/>
      </w:rPr>
    </w:lvl>
    <w:lvl w:ilvl="6" w:tplc="E222BA26">
      <w:numFmt w:val="bullet"/>
      <w:lvlText w:val="•"/>
      <w:lvlJc w:val="left"/>
      <w:pPr>
        <w:ind w:left="7185" w:hanging="171"/>
      </w:pPr>
      <w:rPr>
        <w:rFonts w:hint="default"/>
        <w:lang w:val="ru-RU" w:eastAsia="en-US" w:bidi="ar-SA"/>
      </w:rPr>
    </w:lvl>
    <w:lvl w:ilvl="7" w:tplc="C2189602">
      <w:numFmt w:val="bullet"/>
      <w:lvlText w:val="•"/>
      <w:lvlJc w:val="left"/>
      <w:pPr>
        <w:ind w:left="7810" w:hanging="171"/>
      </w:pPr>
      <w:rPr>
        <w:rFonts w:hint="default"/>
        <w:lang w:val="ru-RU" w:eastAsia="en-US" w:bidi="ar-SA"/>
      </w:rPr>
    </w:lvl>
    <w:lvl w:ilvl="8" w:tplc="4826606E">
      <w:numFmt w:val="bullet"/>
      <w:lvlText w:val="•"/>
      <w:lvlJc w:val="left"/>
      <w:pPr>
        <w:ind w:left="8436" w:hanging="171"/>
      </w:pPr>
      <w:rPr>
        <w:rFonts w:hint="default"/>
        <w:lang w:val="ru-RU" w:eastAsia="en-US" w:bidi="ar-SA"/>
      </w:rPr>
    </w:lvl>
  </w:abstractNum>
  <w:abstractNum w:abstractNumId="28">
    <w:nsid w:val="7DD230D5"/>
    <w:multiLevelType w:val="hybridMultilevel"/>
    <w:tmpl w:val="55C82EC0"/>
    <w:lvl w:ilvl="0" w:tplc="EA8C97C2">
      <w:start w:val="2"/>
      <w:numFmt w:val="decimal"/>
      <w:lvlText w:val="%1"/>
      <w:lvlJc w:val="left"/>
      <w:pPr>
        <w:ind w:left="1648" w:hanging="706"/>
      </w:pPr>
      <w:rPr>
        <w:rFonts w:hint="default"/>
        <w:lang w:val="ru-RU" w:eastAsia="ru-RU" w:bidi="ru-RU"/>
      </w:rPr>
    </w:lvl>
    <w:lvl w:ilvl="1" w:tplc="90B03BBC">
      <w:numFmt w:val="none"/>
      <w:lvlText w:val=""/>
      <w:lvlJc w:val="left"/>
      <w:pPr>
        <w:tabs>
          <w:tab w:val="num" w:pos="360"/>
        </w:tabs>
      </w:pPr>
    </w:lvl>
    <w:lvl w:ilvl="2" w:tplc="05E80DAA">
      <w:numFmt w:val="none"/>
      <w:lvlText w:val=""/>
      <w:lvlJc w:val="left"/>
      <w:pPr>
        <w:tabs>
          <w:tab w:val="num" w:pos="360"/>
        </w:tabs>
      </w:pPr>
    </w:lvl>
    <w:lvl w:ilvl="3" w:tplc="9F1EABA0">
      <w:numFmt w:val="bullet"/>
      <w:lvlText w:val="•"/>
      <w:lvlJc w:val="left"/>
      <w:pPr>
        <w:ind w:left="3703" w:hanging="1414"/>
      </w:pPr>
      <w:rPr>
        <w:rFonts w:hint="default"/>
        <w:lang w:val="ru-RU" w:eastAsia="ru-RU" w:bidi="ru-RU"/>
      </w:rPr>
    </w:lvl>
    <w:lvl w:ilvl="4" w:tplc="AF6AE244">
      <w:numFmt w:val="bullet"/>
      <w:lvlText w:val="•"/>
      <w:lvlJc w:val="left"/>
      <w:pPr>
        <w:ind w:left="4735" w:hanging="1414"/>
      </w:pPr>
      <w:rPr>
        <w:rFonts w:hint="default"/>
        <w:lang w:val="ru-RU" w:eastAsia="ru-RU" w:bidi="ru-RU"/>
      </w:rPr>
    </w:lvl>
    <w:lvl w:ilvl="5" w:tplc="D1A89B5E">
      <w:numFmt w:val="bullet"/>
      <w:lvlText w:val="•"/>
      <w:lvlJc w:val="left"/>
      <w:pPr>
        <w:ind w:left="5767" w:hanging="1414"/>
      </w:pPr>
      <w:rPr>
        <w:rFonts w:hint="default"/>
        <w:lang w:val="ru-RU" w:eastAsia="ru-RU" w:bidi="ru-RU"/>
      </w:rPr>
    </w:lvl>
    <w:lvl w:ilvl="6" w:tplc="0C0217B4">
      <w:numFmt w:val="bullet"/>
      <w:lvlText w:val="•"/>
      <w:lvlJc w:val="left"/>
      <w:pPr>
        <w:ind w:left="6798" w:hanging="1414"/>
      </w:pPr>
      <w:rPr>
        <w:rFonts w:hint="default"/>
        <w:lang w:val="ru-RU" w:eastAsia="ru-RU" w:bidi="ru-RU"/>
      </w:rPr>
    </w:lvl>
    <w:lvl w:ilvl="7" w:tplc="BDBC555E">
      <w:numFmt w:val="bullet"/>
      <w:lvlText w:val="•"/>
      <w:lvlJc w:val="left"/>
      <w:pPr>
        <w:ind w:left="7830" w:hanging="1414"/>
      </w:pPr>
      <w:rPr>
        <w:rFonts w:hint="default"/>
        <w:lang w:val="ru-RU" w:eastAsia="ru-RU" w:bidi="ru-RU"/>
      </w:rPr>
    </w:lvl>
    <w:lvl w:ilvl="8" w:tplc="55306E30">
      <w:numFmt w:val="bullet"/>
      <w:lvlText w:val="•"/>
      <w:lvlJc w:val="left"/>
      <w:pPr>
        <w:ind w:left="8862" w:hanging="1414"/>
      </w:pPr>
      <w:rPr>
        <w:rFonts w:hint="default"/>
        <w:lang w:val="ru-RU" w:eastAsia="ru-RU" w:bidi="ru-RU"/>
      </w:rPr>
    </w:lvl>
  </w:abstractNum>
  <w:abstractNum w:abstractNumId="29">
    <w:nsid w:val="7ED912F1"/>
    <w:multiLevelType w:val="hybridMultilevel"/>
    <w:tmpl w:val="8BC80DBE"/>
    <w:lvl w:ilvl="0" w:tplc="7494C1B8">
      <w:start w:val="7"/>
      <w:numFmt w:val="decimal"/>
      <w:lvlText w:val="%1"/>
      <w:lvlJc w:val="left"/>
      <w:pPr>
        <w:ind w:left="232" w:hanging="706"/>
      </w:pPr>
      <w:rPr>
        <w:rFonts w:hint="default"/>
        <w:lang w:val="ru-RU" w:eastAsia="ru-RU" w:bidi="ru-RU"/>
      </w:rPr>
    </w:lvl>
    <w:lvl w:ilvl="1" w:tplc="685A9C16">
      <w:numFmt w:val="none"/>
      <w:lvlText w:val=""/>
      <w:lvlJc w:val="left"/>
      <w:pPr>
        <w:tabs>
          <w:tab w:val="num" w:pos="360"/>
        </w:tabs>
      </w:pPr>
    </w:lvl>
    <w:lvl w:ilvl="2" w:tplc="75106D7C">
      <w:numFmt w:val="bullet"/>
      <w:lvlText w:val="•"/>
      <w:lvlJc w:val="left"/>
      <w:pPr>
        <w:ind w:left="2377" w:hanging="706"/>
      </w:pPr>
      <w:rPr>
        <w:rFonts w:hint="default"/>
        <w:lang w:val="ru-RU" w:eastAsia="ru-RU" w:bidi="ru-RU"/>
      </w:rPr>
    </w:lvl>
    <w:lvl w:ilvl="3" w:tplc="AFA00E0A">
      <w:numFmt w:val="bullet"/>
      <w:lvlText w:val="•"/>
      <w:lvlJc w:val="left"/>
      <w:pPr>
        <w:ind w:left="3445" w:hanging="706"/>
      </w:pPr>
      <w:rPr>
        <w:rFonts w:hint="default"/>
        <w:lang w:val="ru-RU" w:eastAsia="ru-RU" w:bidi="ru-RU"/>
      </w:rPr>
    </w:lvl>
    <w:lvl w:ilvl="4" w:tplc="15B2C282">
      <w:numFmt w:val="bullet"/>
      <w:lvlText w:val="•"/>
      <w:lvlJc w:val="left"/>
      <w:pPr>
        <w:ind w:left="4514" w:hanging="706"/>
      </w:pPr>
      <w:rPr>
        <w:rFonts w:hint="default"/>
        <w:lang w:val="ru-RU" w:eastAsia="ru-RU" w:bidi="ru-RU"/>
      </w:rPr>
    </w:lvl>
    <w:lvl w:ilvl="5" w:tplc="6AE89FFE">
      <w:numFmt w:val="bullet"/>
      <w:lvlText w:val="•"/>
      <w:lvlJc w:val="left"/>
      <w:pPr>
        <w:ind w:left="5583" w:hanging="706"/>
      </w:pPr>
      <w:rPr>
        <w:rFonts w:hint="default"/>
        <w:lang w:val="ru-RU" w:eastAsia="ru-RU" w:bidi="ru-RU"/>
      </w:rPr>
    </w:lvl>
    <w:lvl w:ilvl="6" w:tplc="58EA9DFE">
      <w:numFmt w:val="bullet"/>
      <w:lvlText w:val="•"/>
      <w:lvlJc w:val="left"/>
      <w:pPr>
        <w:ind w:left="6651" w:hanging="706"/>
      </w:pPr>
      <w:rPr>
        <w:rFonts w:hint="default"/>
        <w:lang w:val="ru-RU" w:eastAsia="ru-RU" w:bidi="ru-RU"/>
      </w:rPr>
    </w:lvl>
    <w:lvl w:ilvl="7" w:tplc="AEE2BD5C">
      <w:numFmt w:val="bullet"/>
      <w:lvlText w:val="•"/>
      <w:lvlJc w:val="left"/>
      <w:pPr>
        <w:ind w:left="7720" w:hanging="706"/>
      </w:pPr>
      <w:rPr>
        <w:rFonts w:hint="default"/>
        <w:lang w:val="ru-RU" w:eastAsia="ru-RU" w:bidi="ru-RU"/>
      </w:rPr>
    </w:lvl>
    <w:lvl w:ilvl="8" w:tplc="239ECE1C">
      <w:numFmt w:val="bullet"/>
      <w:lvlText w:val="•"/>
      <w:lvlJc w:val="left"/>
      <w:pPr>
        <w:ind w:left="8788" w:hanging="706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8"/>
  </w:num>
  <w:num w:numId="5">
    <w:abstractNumId w:val="22"/>
  </w:num>
  <w:num w:numId="6">
    <w:abstractNumId w:val="19"/>
  </w:num>
  <w:num w:numId="7">
    <w:abstractNumId w:val="29"/>
  </w:num>
  <w:num w:numId="8">
    <w:abstractNumId w:val="26"/>
  </w:num>
  <w:num w:numId="9">
    <w:abstractNumId w:val="8"/>
  </w:num>
  <w:num w:numId="10">
    <w:abstractNumId w:val="24"/>
  </w:num>
  <w:num w:numId="11">
    <w:abstractNumId w:val="15"/>
  </w:num>
  <w:num w:numId="12">
    <w:abstractNumId w:val="13"/>
  </w:num>
  <w:num w:numId="13">
    <w:abstractNumId w:val="21"/>
  </w:num>
  <w:num w:numId="14">
    <w:abstractNumId w:val="28"/>
  </w:num>
  <w:num w:numId="15">
    <w:abstractNumId w:val="25"/>
  </w:num>
  <w:num w:numId="16">
    <w:abstractNumId w:val="10"/>
  </w:num>
  <w:num w:numId="17">
    <w:abstractNumId w:val="14"/>
  </w:num>
  <w:num w:numId="18">
    <w:abstractNumId w:val="16"/>
  </w:num>
  <w:num w:numId="19">
    <w:abstractNumId w:val="12"/>
  </w:num>
  <w:num w:numId="20">
    <w:abstractNumId w:val="5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23"/>
  </w:num>
  <w:num w:numId="28">
    <w:abstractNumId w:val="9"/>
  </w:num>
  <w:num w:numId="29">
    <w:abstractNumId w:val="7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5E04"/>
    <w:rsid w:val="00005101"/>
    <w:rsid w:val="00014EE1"/>
    <w:rsid w:val="0037637E"/>
    <w:rsid w:val="005718E2"/>
    <w:rsid w:val="005B44B8"/>
    <w:rsid w:val="00671BB5"/>
    <w:rsid w:val="006C501B"/>
    <w:rsid w:val="006C55C2"/>
    <w:rsid w:val="006D2512"/>
    <w:rsid w:val="007C0CE6"/>
    <w:rsid w:val="007E7D03"/>
    <w:rsid w:val="008238A3"/>
    <w:rsid w:val="00842700"/>
    <w:rsid w:val="008464D5"/>
    <w:rsid w:val="008F41C6"/>
    <w:rsid w:val="00A06EA1"/>
    <w:rsid w:val="00A35A6D"/>
    <w:rsid w:val="00A83D7F"/>
    <w:rsid w:val="00B3236A"/>
    <w:rsid w:val="00C65E04"/>
    <w:rsid w:val="00CB44F7"/>
    <w:rsid w:val="00CD5C3C"/>
    <w:rsid w:val="00DA2DBA"/>
    <w:rsid w:val="00DF3A0B"/>
    <w:rsid w:val="00ED467D"/>
    <w:rsid w:val="00EF7B1D"/>
    <w:rsid w:val="00F76C2A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E04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E04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65E04"/>
    <w:pPr>
      <w:spacing w:before="163"/>
      <w:ind w:left="1648" w:hanging="70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5E04"/>
    <w:pPr>
      <w:ind w:left="232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65E04"/>
    <w:pPr>
      <w:ind w:left="23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65E04"/>
  </w:style>
  <w:style w:type="paragraph" w:styleId="a5">
    <w:name w:val="Balloon Text"/>
    <w:basedOn w:val="a"/>
    <w:link w:val="a6"/>
    <w:uiPriority w:val="99"/>
    <w:semiHidden/>
    <w:unhideWhenUsed/>
    <w:rsid w:val="00CB44F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4F7"/>
    <w:rPr>
      <w:rFonts w:ascii="Tahoma" w:eastAsia="Tahoma" w:hAnsi="Tahoma" w:cs="Tahoma"/>
      <w:sz w:val="16"/>
      <w:szCs w:val="16"/>
      <w:lang w:val="ru-RU" w:eastAsia="ru-RU" w:bidi="ru-RU"/>
    </w:rPr>
  </w:style>
  <w:style w:type="table" w:customStyle="1" w:styleId="1">
    <w:name w:val="Сетка таблицы1"/>
    <w:basedOn w:val="a1"/>
    <w:next w:val="a7"/>
    <w:uiPriority w:val="59"/>
    <w:rsid w:val="00FD719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D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D2512"/>
    <w:rPr>
      <w:color w:val="0000FF" w:themeColor="hyperlink"/>
      <w:u w:val="single"/>
    </w:rPr>
  </w:style>
  <w:style w:type="paragraph" w:customStyle="1" w:styleId="10">
    <w:name w:val="Нижний колонтитул1"/>
    <w:basedOn w:val="a"/>
    <w:next w:val="a9"/>
    <w:link w:val="aa"/>
    <w:uiPriority w:val="99"/>
    <w:unhideWhenUsed/>
    <w:rsid w:val="006D251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 w:eastAsia="en-US" w:bidi="ar-SA"/>
    </w:rPr>
  </w:style>
  <w:style w:type="character" w:customStyle="1" w:styleId="aa">
    <w:name w:val="Нижний колонтитул Знак"/>
    <w:basedOn w:val="a0"/>
    <w:link w:val="10"/>
    <w:uiPriority w:val="99"/>
    <w:rsid w:val="006D2512"/>
  </w:style>
  <w:style w:type="paragraph" w:styleId="a9">
    <w:name w:val="footer"/>
    <w:basedOn w:val="a"/>
    <w:link w:val="12"/>
    <w:uiPriority w:val="99"/>
    <w:unhideWhenUsed/>
    <w:rsid w:val="006D25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rsid w:val="006D2512"/>
    <w:rPr>
      <w:rFonts w:ascii="Tahoma" w:eastAsia="Tahoma" w:hAnsi="Tahoma" w:cs="Tahoma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671B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BB5"/>
    <w:rPr>
      <w:rFonts w:ascii="Tahoma" w:eastAsia="Tahoma" w:hAnsi="Tahoma" w:cs="Tahoma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k65.ru/ma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Елена</dc:creator>
  <cp:lastModifiedBy>приемная</cp:lastModifiedBy>
  <cp:revision>4</cp:revision>
  <cp:lastPrinted>2020-12-14T05:26:00Z</cp:lastPrinted>
  <dcterms:created xsi:type="dcterms:W3CDTF">2021-04-23T04:08:00Z</dcterms:created>
  <dcterms:modified xsi:type="dcterms:W3CDTF">2021-04-25T01:45:00Z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WPS Office Сообщество</vt:lpwstr>
  </property>
  <property fmtid="{D5CDD505-2E9C-101B-9397-08002B2CF9AE}" pid="4" name="LastSaved">
    <vt:filetime>2020-07-16T00:00:00Z</vt:filetime>
  </property>
</Properties>
</file>